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e9e0b" w14:textId="80e9e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образования, физической культуры и спорта города Каражал"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Каражал Карагандинской области от 1 апреля 2014 года № 34. Зарегистрировано Департаментом юстиции Карагандинской области 23 апреля 2014 года № 2611. Утратило силу постановлением акимата города Каражал Карагандинской области от 13 июня 2018 года № 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Каражал Карагандинской области от 13.06.2018 № 56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имуществе", акимат города Каражал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образования, физической культуры и спорта города Каражал".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Каражал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Шорманбаев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Каражал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2014 года № 34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образования, физической культуры и спорта города Каражал"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"Отдел образования, физической культуры и спорта города Каражал" (далее - государственное учреждение), является государственным органом Республики Казахстан, осуществляющим руководство в сфере образования, физической культуры и спорта.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ведомств не имеет.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 и иными нормативными правовыми актами, а также настоящим Положением.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является юридическим лицом в организационно - 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вступает в гражданско-правовые отношения от собственного имени.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утверждаются в соответствии с действующим законодательством.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Местонахождение юридического лица: индекс: 100700, Карагандинская область, город Каражал, 25 квартал, дом 23.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органа: на государственном языке – "Қаражал қаласының білім, дене шынықтыру және спорт бөлімі" мемлекеттік мекемесі, на русском языке - государственное учреждение "Отдел образования, физической культуры и спорта города Каражал".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государственного учреждения.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осуществляется из республиканского и местного бюджета.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государственного учреждения: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единой государственной политики в области образования, повышение качества подготовки выпусников и специалистов, рациональное использование средств государственного бюджета, выделяемых на финансирование образования и создание необходимых условий для получения образования, направленных на формирование, развитие и профессиональное становление личности на основе национальных и общечеловеческих ценностей.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поддержка и оказание содействия в материально-техническом обеспечении государственных организаций образования,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системы);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приобретения и доставки учебников и учебно-методических комплексов организациям образования, реализующим общеобразовательные учебные программы предшкольной подготовки, начального, основного среднего и общего среднего образования;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в порядке предусмотренном законодательством Республики Казахстан, бесплатного и льготного питания отдельным категориям обучающихся и воспитанников;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аттестации педагогических работников, спортсменов - тренеров, присвоение спортивных категорий;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представление статистических отчетов в вышестоящие органы по вопросам дошкольного, общего среднего образования.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хранения и передачи в государственные архивы документов по номенклатуре, подлежащей передаче в архивы;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мероприятий по борьбе с коррупцией;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учета детей дошкольного и школьного возраста, их обучение до получения ими среднего образования;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в установленном порядке государственного обеспечения детей-сирот, детей, оставшихся без попечения родителей, их обязательное трудоустройство и обеспечение жильем;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соревнований по видам спорта на городском уровне, обеспечение подготовки городских сборных команд по различным видам спорта и их выступлений на областных спортивных соревнованиях, развитие массового спорта и национальных видов спорта; 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назначение и освобождение от должности руководителей подведомственных государственных организаций образования;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создания городских программ защиты прав и законных интересов детей, поддержки семьи и детства;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и проведение в пределах своей компетенции периодического контроля за соответствием содержания учебно-воспитательного процесса требованиям государственных общеобязательных стандартов образования в организациях образования местного подчинения, независимо от форм собственности и ведомственной подчиненности, промежуточный государственный контроль в 4-9 классах, Единого Национального Тестирования.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 и иных организаций, необходимую информацию, документы, иные материалы;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назначать на должность и освобождать от должности сотрудников государственного учреждения, руководящего состава коммунальных государственных учреждений, финансируемых из местного бюджета, поощрять и привлекать их к дисциплинарной ответственности;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привлекать служащих государственных органов, работников подведомственных организаций образования к подготовке вопросов для рассмотрения на аппаратных совещаниях, а также к изучению и решению проблемных вопросов, относящихся к компетенции государственного учреждения.</w:t>
      </w:r>
    </w:p>
    <w:bookmarkEnd w:id="37"/>
    <w:bookmarkStart w:name="z4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государственного учреждения осуществляется первым руководителем, который несет персональную ответственность за выполнение возложенных на государственное учреждение задач и осуществление им своих функций.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назначается на должность и освобождается от должности.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государственного учреждения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государственным учреждением имущество;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смету (план расходов) на содержание государственного учреждения;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контроль за эффективностью использования и сохранностью имущества, переданного государственному учреждению. 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разрабатывает уставы организаций образования; 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структуру, порядок формирования и срок полномочий государственного учреждения, порядок принятия государственным учреждением решений;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структуру и предельную штатную численность государственного учреждения;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годовую финансовую отчетность;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функции, установленные законодательством.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</w:p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государственного учреждения возглавляется заведующим сектором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50"/>
    <w:bookmarkStart w:name="z5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 относится к коммунальной собственности.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</w:p>
    <w:bookmarkEnd w:id="54"/>
    <w:bookmarkStart w:name="z5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осуществляется в соответствии с законодательством Республики Казахстан.</w:t>
      </w:r>
    </w:p>
    <w:bookmarkEnd w:id="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