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c80" w14:textId="946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городского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27 ноября 2014 года № 49/01. Зарегистрировано Департаментом юстиции Карагандинской области 8 января 2015 года № 2907. Утратило силу постановлением акимата города Балхаш Карагандинской области от 21 мая 2015 года № 20/04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21.05.2015 № 20/04.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города Балхаш"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Балхаш Капашева Айдына Боранбаевича.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акимата города Балхаш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"27" 11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49/01</w:t>
                  </w:r>
                </w:p>
              </w:tc>
            </w:tr>
          </w:tbl>
          <w:p/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городского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городского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городского коммунального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 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Кик -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4"/>
              <w:gridCol w:w="4489"/>
            </w:tblGrid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Правилам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расчета ставки арендной платы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 передаче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коммунального имущества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имущественный наем (аренду)</w:t>
                  </w:r>
                </w:p>
              </w:tc>
            </w:tr>
          </w:tbl>
          <w:p/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при передаче городского коммунального имущества в имущественный наем (аренду)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140"/>
        <w:gridCol w:w="1437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спортивные 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прочее (крыша, чердак, тамбур, мансарда, лоджия, спортивные сооружения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(тепло-, электро-, водоснабжения и водоотведения)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(школах, гимназиях, лицеях, колледжах и спортивных школах)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иных видов деятельности, за исключением видов деятельности, указанных в пунктах 5.1-5.8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и товариществ с ограниченной ответственностью, в уставном капитале которых акимату города Балхаш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означает,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