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a6964" w14:textId="d2a69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24 декабря 2013 года № 24/175 "О городском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15 октября 2014 года № 32/261. Зарегистрировано Департаментом юстиции Карагандинской области 3 ноября 2014 года № 2807.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24 декабря 2013 года № 24/175 "О городском бюджете на 2014-2016 годы" (зарегистрировано в Реестре государственной регистрации нормативных правовых актов за № 2503, опубликовано в газетах "Балқаш өңірі" от 17 января 2014 года № 4-5, "Северное Прибалхашье" от 17 января 2014 года № 4-5)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2014-2016 годы согласно приложениям 1, 2 и 3 к настоящему решению, в том числе на 2014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5 765 724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3 526 783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22 680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41 792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2 174 469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5 790 553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28 736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28 736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42 312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42 921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609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95 877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95 877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62 203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33 674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Сейсембеков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Рахимберлина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городского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15 октября 2014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32/261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городского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24 декабря 2013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24/175</w:t>
                  </w:r>
                </w:p>
              </w:tc>
            </w:tr>
          </w:tbl>
          <w:p/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5765724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3526783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2174469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2174469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906"/>
        <w:gridCol w:w="1231"/>
        <w:gridCol w:w="1231"/>
        <w:gridCol w:w="5500"/>
        <w:gridCol w:w="25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5790553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191905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2596523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276227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276227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276227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2216537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2216537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2035405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211741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175240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163199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1107233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198399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174722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166722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жилищной инспекции района (города 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392292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392292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240824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516542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509590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416261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350198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 архитектуры и градостроительства на местном уровне  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227938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982569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982569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862433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 в рамках Программы развития моногородов на 2012-2020 годы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312426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521508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для реализации проектов в рамках Программы развития моногородов на 2012-2020 годы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грантов на развитие новых производств в рамках Программы развития моногородов на 2012-2020 годы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моногородах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уставных капиталов специализированных уполномоченных организаций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-95877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городского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15 октября 2014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32/261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городского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24 декабря 2013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24/175</w:t>
                  </w:r>
                </w:p>
              </w:tc>
            </w:tr>
          </w:tbl>
          <w:p/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4190003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3992752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4190003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2495170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2182358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2182358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жилищной инспекции района (города 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 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 архитектуры и градостроительства на местном уровне 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2296"/>
        <w:gridCol w:w="36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городского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15 октября 2014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32/261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городского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24 декабря 2013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24/175</w:t>
                  </w:r>
                </w:p>
              </w:tc>
            </w:tr>
          </w:tbl>
          <w:p/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4736820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4611237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4736820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2503526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2223941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2223941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2296"/>
        <w:gridCol w:w="36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городского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15 октября 2014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32/261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городского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24 декабря 2013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24/175</w:t>
                  </w:r>
                </w:p>
              </w:tc>
            </w:tr>
          </w:tbl>
          <w:p/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 реализуемые в поселке Гулшат на 2014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