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c67e" w14:textId="ad9c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городском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12 июня 2014 года № 25/01. Зарегистрировано Департаментом юстиции Карагандинской области 11 июля 2014 года № 2682. Утратило силу постановлением акимата города Балхаша Карагандинской области от 22 июня 2017 года № 22/02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22.06.2017 № 22/02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автомобильные перевозки пассажиров и багажа в городе Балхаш в размере 40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Балхаш Мажитова Н.А.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Балхаш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Аубакиров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Балхашского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