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4ee2" w14:textId="0244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24 декабря 2014 года № 35/4. Зарегистрировано Департаментом юстиции Карагандинской области 9 января 2015 года № 2911.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XXХI сессии Карагандинского областного маслихата от 11 декабря 2014 года № 355 "Об областном бюджете на 2015-2017 годы",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10 875 799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9 360 544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26 864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524 945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963 446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10 964 163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8 930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8 930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79 434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79 434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- 79 434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предусмотреть в городском бюджете на 2015 год возврат неиспользованных (недоиспользованных) целевых трансфертов в сумме 1 699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04.12.2015 N 48/4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Учесть, что полученные целевые трансферты из республиканского и областного бюджетов на 2015 год в сумме 963 446 тысяч тенге предусмотрены: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введение стандартов специальных социальных услуг в сумме 7 403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222 490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46 515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мероприятий по обеспечению прав и улучшению качества жизни инвалидов в сумме 38 945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текущее обустройство моногородов в сумме 286 907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процентной ставки по кредитам для реализации проектов – 14 252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жилищно-коммунальное хозяйство и благоустройство – 110 135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транспортная инфраструктура – 162 520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– 261 443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мероприятий, посвященных семидесятилетию Победы в Великой Отечественной войне – 86 707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 – 3 999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пассажирских перевозок по социально значимым городским (сельским), пригородным и внутрирайонным сообщениям в сумме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штатной численности отделов регистрации актов гражданского состояния – 2 953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подразделений местных исполнительных органов агропромышленного комплекса – 5 517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04.12.2015 N 48/4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Учесть, что полученные бюджетные кредиты предусмотрены на содействие развитию предпринимательства в моногороде в сумме 52 132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объем бюджетных изъятий в областной бюджет на 2015 год установлен в сумме 3 418 310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составе расходов городского бюджета на 2015 год предусмотрены средства на оказание жилищной помощи населению – 2 719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04.12.2015 N 48/4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Предусмотреть в составе расходов городского бюджета на 2015 год по программе "Социальная помощь отдельным категориям нуждающихся граждан по решениям местных представительных органов" - 125 844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оказание социальной помощи участникам и инвалидам Великой Отечественной войны – 1 078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оказание единовременной социальной помощи в рамках проведения мероприятий, посвященных 70-ти летию празднования Дня Победы в Великой Отечественной войне – 53 100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оказание единовременной социальной помощи ко Дню Конституции Республики Казахстан – 18 078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оказание единовременной социальной помощи ко Дню Первого Президента Республики Казахстан – 23 700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оказание социальной помощи при наступлении трудной жизненной ситуации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оказание услуг инватакси в рамках государственного социального заказа – 14 898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оказание государственного социального заказа по социальной помощи для женщин с детьми попавших в тяжелую жизненную ситуацию – 3 080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оказание государственного социального заказа по реабилитации детей с ограниченными возможностями – 3 746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оказание государственного социального заказа по содействию занятости и социальной адаптации для групп населения с повышенным риском инфицирования вирусом иммунодефицита человека и людям, живущим с вирусом иммунодефицита человека – 3 164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04.12.2015 N 48/4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6-1. Учесть, что в составе расходов городского бюджета на 2015 год предусмотрены трансферты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Темиртауского городского маслихата Карагандинской области от 04.12.2015 N 48/4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Учесть, что в составе расходов городского бюджета на 2015 год предусмотрены средства на обслуживание долга местных исполнительных органов по выплате вознаграждений и иных платежей по займам из республиканского бюджета в сумме 231 тысяч тенге.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города Темиртау на 2015 год в сумме 31 548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04.12.2015 N 48/4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9. Утвердить перечень бюджетных программ, не подлежащих секвестру в процессе исполнения городского бюджета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 поселка Актау, финансируемых через аппарат акима поселка Актау и других администраторов городских бюджетных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2015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Дюпин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Свиридов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финансов города Темиртау"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 Конакаева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декабря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35/4</w:t>
            </w:r>
          </w:p>
        </w:tc>
      </w:tr>
    </w:tbl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15.12.2015 N 49/4 (вводится в действие с 01.01.2015).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профессиональное, послесреднее 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профессионального обучения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идетнификации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35/4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профессиональное, послесреднее 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профессионального обучения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35/4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профессиональное, послесреднее 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профессионального обучения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35/4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секвестру в процессе исполнения городского бюджета на 2015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35/4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Актау, финансируемых через аппарат акима поселка Актау и других администраторов городских бюджетных программ в 2015 году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04.12.2015 N 48/4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35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35/4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2015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Решение дополнено приложением 6 в соответствии с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04.12.2015 N 48/4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