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175d0" w14:textId="7b175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Темиртауского городского маслихата от 6 марта 2014 года № 27/7 "Об утверждении Правил о размере и порядке оказания жилищной помощи населению города Темиртау и поселка Актау"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20 августа 2014 года № 31/7. Зарегистрировано Департаментом юстиции Карагандинской области 18 сентября 2014 года № 2742. Утратило силу решением Темиртауского городского маслихата Карагандинской области от 25 июля 2024 года № 17/4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Темиртауского городского маслихата Карагандинской области от 25.07.2024 </w:t>
      </w:r>
      <w:r>
        <w:rPr>
          <w:rFonts w:ascii="Times New Roman"/>
          <w:b w:val="false"/>
          <w:i w:val="false"/>
          <w:color w:val="ff0000"/>
          <w:sz w:val="28"/>
        </w:rPr>
        <w:t>№ 17/4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2014 года № 185 "Об утверждении стандартов государственных услуг в сфере жилищно-коммунального хозяйства",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Темиртауского городского маслихата от 6 марта 2014 года № 27/7 "Об утверждении Правил о размере и порядке оказания жилищной помощи населению города Темиртау и поселка Актау" (зарегистрированно в Реестре государственной регистрации нормативных правовых актов за № 2579, опубликованно в газете "Вести Темиртау" № 11(14) от 16 апреля 2014 года)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 размере и порядке оказания жилищной помощи населению города Темиртау и поселка Актау, утвержденных указанным решением,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Для назначения жилищной помощи гражданин (семья) предоставляет документы указанные в пункте 4 Правил предоставления жилищной помощи, утвержденных постановлением Правительства Республики Казахстан от 30 декабря 2009 года № 2314 "Об утверждении Правил предоставления жилищной помощи" с заявлением согласно приложению 1 к настоящим Правилам.";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 размере и порядке оказания жилищной помощи населению города Темиртау и поселка Актау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Валеев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Свиридов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занятости и социальных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города Темиртау"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Ким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августа 2014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 размере и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жилищной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Темиртау и поселка Актау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назначении жилищной помощи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Я _____________________________________________________________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наличии), год рождения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являющийся (-аяся) собственником (нанимателем) жилья, № удостоверения личности, кем выдан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Прошу назначить моей семье в количестве ______________ человек,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проживающей по адресу: 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жилищную помощь для возмещения затрат по оплате содержания жилища и потребленные жилищно-коммунальные услуги.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семьи заявителя Ф.И.О.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статус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 заявлению прилагаю необходимые документы в количестве _______ штук.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№ лицевого счета ________________________________, наименование банка 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Дата "_____ " _____________ 20 _____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Подпись заявителя 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