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6558f" w14:textId="a2655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24 сессии Темиртауского городского маслихата от 26 декабря 2013 года № 24/4 "О городском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Темиртауского городского маслихата Карагандинской области от 18 апреля 2014 года № 29/4. Зарегистрировано Департаментом юстиции Карагандинской области 24 апреля 2014 года № 2612.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XXIV сессии Карагандинского областного маслихата от 15 апреля 2014 года № 276 "О внесении изменений и дополнений в решение XXII сессии Карагандинского областного маслихата от 12 декабря 2013 года № 242 "Об областном бюджете на 2014-2016 годы"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24 сессии Темиртауского городского маслихата от 26 декабря 2013 года № 24/4 "О городском бюджете на 2014-2016 годы" (зарегистрировано в Реестре государственной регистрации нормативных правовых актов за № 2501, опубликовано в газете "Вести Темиртау" от 21 января 2014 года № 3),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"12 171 048" заменить цифрами "13 169 552";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"2 425 236" заменить цифрами "3 423 740";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"12 175 048" заменить цифрами "13 201 204";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"минус 4000 тысяч тенге" заменить словами "193 068 тысяч тенге";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"197 068";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"минус 30 000 тысяч тенге" заменить словами "минус 254 720 тысяч тенге";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"финансирование дефицита (использование профицита) бюджета" цифры "30 000" заменить цифрами "254 720";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третьем абзаце знак препинания "." заменить на знак препинания ";";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четвертым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"используемые остатки бюджетных средств – 224 720 тысяч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Предусмотреть в городском бюджете на 2014 год возврат неиспользованных (недоиспользованных) целевых трансфертов в сумме 102 тысяч тенге.";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"2 425 236" заменить цифрами "3 423 740";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"9 022" заменить цифрами "9 393";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"187 483" заменить цифрами "204 718";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"586 916" заменить цифрами "620 157";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"120 993" заменить цифрами "130 585";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одиннадцатом абзаце знак препинания "." заменить на знак препинания ";";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"на реализацию текущих мероприятий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моногородов на 2012-2020 годы – 520 652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субсидирование процентной ставки по кредитам для реализации проектов – 100 000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грантов на развитие новых производств – 20 000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объектов образования – 344 452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жилищно-коммунальное хозяйство и благоустройство – 56 200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 – 244 554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2 791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уставных капиталов специализированных уполномоченных организаций – 170 068 тысяч тенге.";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"259 204" заменить цифрами "263 432";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9):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"12 126" заменить на цифры "14 035";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"1 753" заменить на цифры "2 639";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знак препинания "." заменить на знак препинания ";";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13)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"13) на оказание государственного социального заказа по социальной помощи для женщин с детьми, попавших в тяжелую жизненную ситуацию – 1 433 тысяч тенге.";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"76 424" заменить цифрами "56 424";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сессии,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Свиридов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экономики и финансов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Темиртау"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Кунакаева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апреля 2014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2014 года № 29/4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2013 года № 24/4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2014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13169552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игорный бизнес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3423740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13201204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информационных систем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и юношества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Техническое и профессиональное, послесреднее образование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профессионального обучения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благоустройства городов 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Возмещение владельцам стоимости изымаемых и уничтожаемых больных животных, продуктов и сырья животного происхождения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информационных систем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 в рамках Программы развития моногородов на 2012-2020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 в рамках Программы развития моногородов на 2012-2020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для реализации проектов в рамках Программы развития моногородов на 2012-2020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грантов на развитие новых производств в рамках Программы развития моногородов на 2012-2020 годы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уставных капиталов специализированных уполномоченных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-254720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2014 года № 29/4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2013 года № 24/4</w:t>
            </w:r>
          </w:p>
        </w:tc>
      </w:tr>
    </w:tbl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поселка Актау, финансируемых</w:t>
      </w:r>
      <w:r>
        <w:br/>
      </w:r>
      <w:r>
        <w:rPr>
          <w:rFonts w:ascii="Times New Roman"/>
          <w:b/>
          <w:i w:val="false"/>
          <w:color w:val="000000"/>
        </w:rPr>
        <w:t>через аппарат акима поселка Актау и других администраторов</w:t>
      </w:r>
      <w:r>
        <w:br/>
      </w:r>
      <w:r>
        <w:rPr>
          <w:rFonts w:ascii="Times New Roman"/>
          <w:b/>
          <w:i w:val="false"/>
          <w:color w:val="000000"/>
        </w:rPr>
        <w:t>городских бюджетных программ в 2014 году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социальной помощи нуждающимся гражданам на дому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