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b1f" w14:textId="b54f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Жезказганского городского маслихата от 25 декабря 2013 года N 22/184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26 ноября 2014 года N 30/254. Зарегистрировано Департаментом юстиции Карагандинской области 9 декабря 2014 года N 2856.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Жезказганского городского маслихата от 25 декабря 2013 года № 22/184 "О городском бюджете на 2014-2016 годы" (зарегистрированное в Реестре государственной регистрации нормативных правовых актов за номером 2504, опубликованное 17 января 2014 года № 2 (7857), 24 января 2014 года № 3 (7858), 31 января 2014 года № 4 (7859), 7 февраля 2014 года № 5 (7860), 14 февраля 2014 года № 6 (7861), 21 февраля 2014 года № 7 (7862) в газете "Сарыарқа")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8250408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5592507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2616833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- 8388104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30000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211114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- 211114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378810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378810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- 348810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2014 год предусмотрены целевые текущие трансферты и трансферты на развитие из областного и республиканского бюджета в сумме 2616833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исполнительного органа города Жезказган на 2014 год в сумме 11943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Кенжебеков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Медебаев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30/254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26"/>
        <w:gridCol w:w="563"/>
        <w:gridCol w:w="10480"/>
        <w:gridCol w:w="191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8250408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5592507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2544179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2544179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684876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449325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204312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732"/>
        <w:gridCol w:w="733"/>
        <w:gridCol w:w="9597"/>
        <w:gridCol w:w="193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8388104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271651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121359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120488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</w:p>
        </w:tc>
      </w:tr>
      <w:tr>
        <w:trPr>
          <w:trHeight w:val="14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57662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2628368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2228814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2228814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2081650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57167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252260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15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15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11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2073241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911393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888563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607802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820454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806157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488289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407128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57651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112746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73294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29643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503674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492024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935689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406562</w:t>
            </w:r>
          </w:p>
        </w:tc>
      </w:tr>
      <w:tr>
        <w:trPr>
          <w:trHeight w:val="11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29959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332943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платяжей по займам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1073269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86"/>
        <w:gridCol w:w="565"/>
        <w:gridCol w:w="565"/>
        <w:gridCol w:w="9669"/>
        <w:gridCol w:w="1903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65"/>
        <w:gridCol w:w="777"/>
        <w:gridCol w:w="777"/>
        <w:gridCol w:w="9224"/>
        <w:gridCol w:w="19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65"/>
        <w:gridCol w:w="565"/>
        <w:gridCol w:w="565"/>
        <w:gridCol w:w="9884"/>
        <w:gridCol w:w="18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57"/>
        <w:gridCol w:w="557"/>
        <w:gridCol w:w="557"/>
        <w:gridCol w:w="10021"/>
        <w:gridCol w:w="187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-378810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42"/>
        <w:gridCol w:w="194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68"/>
        <w:gridCol w:w="568"/>
        <w:gridCol w:w="568"/>
        <w:gridCol w:w="10006"/>
        <w:gridCol w:w="18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60"/>
        <w:gridCol w:w="560"/>
        <w:gridCol w:w="10480"/>
        <w:gridCol w:w="186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30/254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418"/>
        <w:gridCol w:w="1788"/>
      </w:tblGrid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2646833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1043412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1573421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1043412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работы транспортной службы "Инватакси"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грантов на развитие новых производств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 и благоустройство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1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124888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1573421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353593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инфраструктура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инфраструктура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348486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603152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водоотведения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268406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кредиты, 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2014 года № 30/254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22/184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65"/>
        <w:gridCol w:w="777"/>
        <w:gridCol w:w="777"/>
        <w:gridCol w:w="9351"/>
        <w:gridCol w:w="18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cельского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