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efd1" w14:textId="a10e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Жезказганского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Жезказганского городского маслихата Карагандинской области от 14 апреля 2014 года № 23/196. Зарегистрировано Департаментом юстиции Карагандинской области 11 мая 2014 года № 2633. Утратило силу решением Жезказганского городского маслихата Карагандинской области от 23 ноября 2017 года № 14/144</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Жезказганского городского маслихата Карагандинской области от 23.11.2017 № 14/144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Жезказганский городской маслихат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Жезказганского городского маслихата.</w:t>
      </w:r>
    </w:p>
    <w:bookmarkEnd w:id="1"/>
    <w:bookmarkStart w:name="z3" w:id="2"/>
    <w:p>
      <w:pPr>
        <w:spacing w:after="0"/>
        <w:ind w:left="0"/>
        <w:jc w:val="both"/>
      </w:pPr>
      <w:r>
        <w:rPr>
          <w:rFonts w:ascii="Times New Roman"/>
          <w:b w:val="false"/>
          <w:i w:val="false"/>
          <w:color w:val="000000"/>
          <w:sz w:val="28"/>
        </w:rPr>
        <w:t>
      2. Отменить решение Жезказганского городского маслихата от 19 марта 2012 года № 4/36 "Об утверждении регламента Жезказганского городского маслихата.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Каженова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городского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Медебаев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Жезказганского городского</w:t>
            </w:r>
            <w:r>
              <w:br/>
            </w:r>
            <w:r>
              <w:rPr>
                <w:rFonts w:ascii="Times New Roman"/>
                <w:b w:val="false"/>
                <w:i w:val="false"/>
                <w:color w:val="000000"/>
                <w:sz w:val="20"/>
              </w:rPr>
              <w:t>маслихата от 14 апреля</w:t>
            </w:r>
            <w:r>
              <w:br/>
            </w:r>
            <w:r>
              <w:rPr>
                <w:rFonts w:ascii="Times New Roman"/>
                <w:b w:val="false"/>
                <w:i w:val="false"/>
                <w:color w:val="000000"/>
                <w:sz w:val="20"/>
              </w:rPr>
              <w:t>2014 года № 23/196</w:t>
            </w:r>
          </w:p>
        </w:tc>
      </w:tr>
    </w:tbl>
    <w:bookmarkStart w:name="z6" w:id="4"/>
    <w:p>
      <w:pPr>
        <w:spacing w:after="0"/>
        <w:ind w:left="0"/>
        <w:jc w:val="left"/>
      </w:pPr>
      <w:r>
        <w:rPr>
          <w:rFonts w:ascii="Times New Roman"/>
          <w:b/>
          <w:i w:val="false"/>
          <w:color w:val="000000"/>
        </w:rPr>
        <w:t xml:space="preserve"> Регламент</w:t>
      </w:r>
      <w:r>
        <w:br/>
      </w:r>
      <w:r>
        <w:rPr>
          <w:rFonts w:ascii="Times New Roman"/>
          <w:b/>
          <w:i w:val="false"/>
          <w:color w:val="000000"/>
        </w:rPr>
        <w:t>Жезказганского городского маслихата</w:t>
      </w:r>
      <w:r>
        <w:br/>
      </w:r>
      <w:r>
        <w:rPr>
          <w:rFonts w:ascii="Times New Roman"/>
          <w:b/>
          <w:i w:val="false"/>
          <w:color w:val="000000"/>
        </w:rPr>
        <w:t>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9" w:id="6"/>
    <w:p>
      <w:pPr>
        <w:spacing w:after="0"/>
        <w:ind w:left="0"/>
        <w:jc w:val="both"/>
      </w:pPr>
      <w:r>
        <w:rPr>
          <w:rFonts w:ascii="Times New Roman"/>
          <w:b w:val="false"/>
          <w:i w:val="false"/>
          <w:color w:val="000000"/>
          <w:sz w:val="28"/>
        </w:rPr>
        <w:t>
      2. Жезказганский городской маслихат (местный представительный орган) – выборный орган, избираемый населением города Жезказгана,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10"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11" w:id="8"/>
    <w:p>
      <w:pPr>
        <w:spacing w:after="0"/>
        <w:ind w:left="0"/>
        <w:jc w:val="left"/>
      </w:pPr>
      <w:r>
        <w:rPr>
          <w:rFonts w:ascii="Times New Roman"/>
          <w:b/>
          <w:i w:val="false"/>
          <w:color w:val="000000"/>
        </w:rPr>
        <w:t xml:space="preserve"> Глава 2. Порядок проведения сессии маслихата</w:t>
      </w:r>
      <w:r>
        <w:br/>
      </w:r>
      <w:r>
        <w:rPr>
          <w:rFonts w:ascii="Times New Roman"/>
          <w:b/>
          <w:i w:val="false"/>
          <w:color w:val="000000"/>
        </w:rPr>
        <w:t>Параграф 1. Сессии маслихата</w:t>
      </w:r>
    </w:p>
    <w:bookmarkEnd w:id="8"/>
    <w:bookmarkStart w:name="z1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4" w:id="10"/>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Жезказганской городской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0"/>
    <w:bookmarkStart w:name="z15" w:id="11"/>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1"/>
    <w:bookmarkStart w:name="z16" w:id="12"/>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2"/>
    <w:bookmarkStart w:name="z17" w:id="13"/>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3"/>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8" w:id="14"/>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4"/>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9" w:id="15"/>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Жезказгана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5"/>
    <w:bookmarkStart w:name="z20" w:id="16"/>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1" w:id="17"/>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p>
    <w:bookmarkEnd w:id="17"/>
    <w:bookmarkStart w:name="z22" w:id="18"/>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области, приглашаются секретарь городского маслихата, аким города, руководители государственных учреждений и иные должностные лица организаций, информация о работе которых рассматривается на сессии.</w:t>
      </w:r>
    </w:p>
    <w:bookmarkEnd w:id="18"/>
    <w:p>
      <w:pPr>
        <w:spacing w:after="0"/>
        <w:ind w:left="0"/>
        <w:jc w:val="both"/>
      </w:pPr>
      <w:r>
        <w:rPr>
          <w:rFonts w:ascii="Times New Roman"/>
          <w:b w:val="false"/>
          <w:i w:val="false"/>
          <w:color w:val="000000"/>
          <w:sz w:val="28"/>
        </w:rPr>
        <w:t>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Start w:name="z23" w:id="19"/>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4" w:id="20"/>
    <w:p>
      <w:pPr>
        <w:spacing w:after="0"/>
        <w:ind w:left="0"/>
        <w:jc w:val="both"/>
      </w:pPr>
      <w:r>
        <w:rPr>
          <w:rFonts w:ascii="Times New Roman"/>
          <w:b w:val="false"/>
          <w:i w:val="false"/>
          <w:color w:val="000000"/>
          <w:sz w:val="28"/>
        </w:rPr>
        <w:t>
      15. Утренние заседания проводятся с 10 до 13 часов. Вечерние с 14-18 часов с 10 минутным перерывом через каждые 1,5 часа работы. Своим решением городской маслихат может определить иное время для своих заседаний.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20"/>
    <w:bookmarkStart w:name="z25" w:id="21"/>
    <w:p>
      <w:pPr>
        <w:spacing w:after="0"/>
        <w:ind w:left="0"/>
        <w:jc w:val="both"/>
      </w:pPr>
      <w:r>
        <w:rPr>
          <w:rFonts w:ascii="Times New Roman"/>
          <w:b w:val="false"/>
          <w:i w:val="false"/>
          <w:color w:val="000000"/>
          <w:sz w:val="28"/>
        </w:rPr>
        <w:t>
      16. Время для докладов, содокладов и заключительного слова согласуется председательствующим с докладчиками:</w:t>
      </w:r>
    </w:p>
    <w:bookmarkEnd w:id="21"/>
    <w:bookmarkStart w:name="z26" w:id="22"/>
    <w:p>
      <w:pPr>
        <w:spacing w:after="0"/>
        <w:ind w:left="0"/>
        <w:jc w:val="both"/>
      </w:pPr>
      <w:r>
        <w:rPr>
          <w:rFonts w:ascii="Times New Roman"/>
          <w:b w:val="false"/>
          <w:i w:val="false"/>
          <w:color w:val="000000"/>
          <w:sz w:val="28"/>
        </w:rPr>
        <w:t>
      1) для докладов до 45 минут;</w:t>
      </w:r>
    </w:p>
    <w:bookmarkEnd w:id="22"/>
    <w:bookmarkStart w:name="z27" w:id="23"/>
    <w:p>
      <w:pPr>
        <w:spacing w:after="0"/>
        <w:ind w:left="0"/>
        <w:jc w:val="both"/>
      </w:pPr>
      <w:r>
        <w:rPr>
          <w:rFonts w:ascii="Times New Roman"/>
          <w:b w:val="false"/>
          <w:i w:val="false"/>
          <w:color w:val="000000"/>
          <w:sz w:val="28"/>
        </w:rPr>
        <w:t>
      2) для содоклада до 20 минут;</w:t>
      </w:r>
    </w:p>
    <w:bookmarkEnd w:id="23"/>
    <w:bookmarkStart w:name="z28" w:id="24"/>
    <w:p>
      <w:pPr>
        <w:spacing w:after="0"/>
        <w:ind w:left="0"/>
        <w:jc w:val="both"/>
      </w:pPr>
      <w:r>
        <w:rPr>
          <w:rFonts w:ascii="Times New Roman"/>
          <w:b w:val="false"/>
          <w:i w:val="false"/>
          <w:color w:val="000000"/>
          <w:sz w:val="28"/>
        </w:rPr>
        <w:t>
      3) для заключительного слова до 15 минут.</w:t>
      </w:r>
    </w:p>
    <w:bookmarkEnd w:id="24"/>
    <w:p>
      <w:pPr>
        <w:spacing w:after="0"/>
        <w:ind w:left="0"/>
        <w:jc w:val="both"/>
      </w:pP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9" w:id="25"/>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5"/>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30" w:id="26"/>
    <w:p>
      <w:pPr>
        <w:spacing w:after="0"/>
        <w:ind w:left="0"/>
        <w:jc w:val="both"/>
      </w:pPr>
      <w:r>
        <w:rPr>
          <w:rFonts w:ascii="Times New Roman"/>
          <w:b w:val="false"/>
          <w:i w:val="false"/>
          <w:color w:val="000000"/>
          <w:sz w:val="28"/>
        </w:rPr>
        <w:t>
      18. В зале на сессии не допускаются пользование сотовыми телефонами, радиотелефонами и другими средствами связи.</w:t>
      </w:r>
    </w:p>
    <w:bookmarkEnd w:id="26"/>
    <w:bookmarkStart w:name="z31" w:id="27"/>
    <w:p>
      <w:pPr>
        <w:spacing w:after="0"/>
        <w:ind w:left="0"/>
        <w:jc w:val="left"/>
      </w:pPr>
      <w:r>
        <w:rPr>
          <w:rFonts w:ascii="Times New Roman"/>
          <w:b/>
          <w:i w:val="false"/>
          <w:color w:val="000000"/>
        </w:rPr>
        <w:t xml:space="preserve"> Параграф 2. Порядок принятия актов маслихата</w:t>
      </w:r>
    </w:p>
    <w:bookmarkEnd w:id="27"/>
    <w:bookmarkStart w:name="z32" w:id="28"/>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8"/>
    <w:bookmarkStart w:name="z33" w:id="29"/>
    <w:p>
      <w:pPr>
        <w:spacing w:after="0"/>
        <w:ind w:left="0"/>
        <w:jc w:val="both"/>
      </w:pPr>
      <w:r>
        <w:rPr>
          <w:rFonts w:ascii="Times New Roman"/>
          <w:b w:val="false"/>
          <w:i w:val="false"/>
          <w:color w:val="000000"/>
          <w:sz w:val="28"/>
        </w:rPr>
        <w:t>
      20. Проекты решений передаются председателю сессии или секретарю маслихата.</w:t>
      </w:r>
    </w:p>
    <w:bookmarkEnd w:id="29"/>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исполнительного органа маслихат принимает совместное с ним решение.</w:t>
      </w:r>
    </w:p>
    <w:bookmarkStart w:name="z34" w:id="30"/>
    <w:p>
      <w:pPr>
        <w:spacing w:after="0"/>
        <w:ind w:left="0"/>
        <w:jc w:val="both"/>
      </w:pPr>
      <w:r>
        <w:rPr>
          <w:rFonts w:ascii="Times New Roman"/>
          <w:b w:val="false"/>
          <w:i w:val="false"/>
          <w:color w:val="000000"/>
          <w:sz w:val="28"/>
        </w:rPr>
        <w:t xml:space="preserve">
      21. В необходимых случаях маслихат поручает выполнение функций, перечисленных в </w:t>
      </w:r>
      <w:r>
        <w:rPr>
          <w:rFonts w:ascii="Times New Roman"/>
          <w:b w:val="false"/>
          <w:i w:val="false"/>
          <w:color w:val="000000"/>
          <w:sz w:val="28"/>
        </w:rPr>
        <w:t>пункте 20</w:t>
      </w:r>
      <w:r>
        <w:rPr>
          <w:rFonts w:ascii="Times New Roman"/>
          <w:b w:val="false"/>
          <w:i w:val="false"/>
          <w:color w:val="000000"/>
          <w:sz w:val="28"/>
        </w:rPr>
        <w:t xml:space="preserve"> настоящего регламента, а также разработку проекта решения по вопросу, выносимому на сессию, временной комиссии, к работе которой могут привлекаться представители государственных органов, учреждений, органов местного самоуправления, граждане.</w:t>
      </w:r>
    </w:p>
    <w:bookmarkEnd w:id="30"/>
    <w:p>
      <w:pPr>
        <w:spacing w:after="0"/>
        <w:ind w:left="0"/>
        <w:jc w:val="both"/>
      </w:pPr>
      <w:r>
        <w:rPr>
          <w:rFonts w:ascii="Times New Roman"/>
          <w:b w:val="false"/>
          <w:i w:val="false"/>
          <w:color w:val="000000"/>
          <w:sz w:val="28"/>
        </w:rPr>
        <w:t>
      Привлеченные лица представляют свои заключения в письменном виде, заверенные подписью и печатью.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решения Жезказганского городского маслихата Карагандинской области от 26.11.2014 </w:t>
      </w:r>
      <w:r>
        <w:rPr>
          <w:rFonts w:ascii="Times New Roman"/>
          <w:b w:val="false"/>
          <w:i w:val="false"/>
          <w:color w:val="ff0000"/>
          <w:sz w:val="28"/>
        </w:rPr>
        <w:t>№ 30/262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22. Маслихат, постоянные комиссии, которым поручено предварительное рассмотрение вопроса или проекта решения, а также создаваемые им временные комиссии, могут направлять проекты решений на научную экспертизу, запрашивать по ним мнение государственных органов и должностных лиц, предварительно обсуждать подготавливаемые вопросы и проекты решений с населением, общественными организациями.</w:t>
      </w:r>
    </w:p>
    <w:bookmarkEnd w:id="31"/>
    <w:p>
      <w:pPr>
        <w:spacing w:after="0"/>
        <w:ind w:left="0"/>
        <w:jc w:val="both"/>
      </w:pPr>
      <w:r>
        <w:rPr>
          <w:rFonts w:ascii="Times New Roman"/>
          <w:b w:val="false"/>
          <w:i w:val="false"/>
          <w:color w:val="000000"/>
          <w:sz w:val="28"/>
        </w:rPr>
        <w:t>
      В случае необходимости, по решению маслихата, проект решения публикуется в средствах массовой информации. При этом, устанавливаются сроки и порядок обобщения поступивших замечаний и предложений граждан.</w:t>
      </w:r>
    </w:p>
    <w:bookmarkStart w:name="z36" w:id="32"/>
    <w:p>
      <w:pPr>
        <w:spacing w:after="0"/>
        <w:ind w:left="0"/>
        <w:jc w:val="both"/>
      </w:pPr>
      <w:r>
        <w:rPr>
          <w:rFonts w:ascii="Times New Roman"/>
          <w:b w:val="false"/>
          <w:i w:val="false"/>
          <w:color w:val="000000"/>
          <w:sz w:val="28"/>
        </w:rPr>
        <w:t>
      23. Направляемые в маслихат проекты решения должны включать:</w:t>
      </w:r>
    </w:p>
    <w:bookmarkEnd w:id="32"/>
    <w:bookmarkStart w:name="z37" w:id="33"/>
    <w:p>
      <w:pPr>
        <w:spacing w:after="0"/>
        <w:ind w:left="0"/>
        <w:jc w:val="both"/>
      </w:pPr>
      <w:r>
        <w:rPr>
          <w:rFonts w:ascii="Times New Roman"/>
          <w:b w:val="false"/>
          <w:i w:val="false"/>
          <w:color w:val="000000"/>
          <w:sz w:val="28"/>
        </w:rPr>
        <w:t>
      1) проект решения;</w:t>
      </w:r>
    </w:p>
    <w:bookmarkEnd w:id="33"/>
    <w:bookmarkStart w:name="z38" w:id="34"/>
    <w:p>
      <w:pPr>
        <w:spacing w:after="0"/>
        <w:ind w:left="0"/>
        <w:jc w:val="both"/>
      </w:pPr>
      <w:r>
        <w:rPr>
          <w:rFonts w:ascii="Times New Roman"/>
          <w:b w:val="false"/>
          <w:i w:val="false"/>
          <w:color w:val="000000"/>
          <w:sz w:val="28"/>
        </w:rPr>
        <w:t>
      2) пояснительную записку с обоснованием необходимости принятия решения, развернутую характеристику целей, задач, основных положений и прогнозируемых последствий принимаемого решения;</w:t>
      </w:r>
    </w:p>
    <w:bookmarkEnd w:id="34"/>
    <w:bookmarkStart w:name="z39" w:id="35"/>
    <w:p>
      <w:pPr>
        <w:spacing w:after="0"/>
        <w:ind w:left="0"/>
        <w:jc w:val="both"/>
      </w:pPr>
      <w:r>
        <w:rPr>
          <w:rFonts w:ascii="Times New Roman"/>
          <w:b w:val="false"/>
          <w:i w:val="false"/>
          <w:color w:val="000000"/>
          <w:sz w:val="28"/>
        </w:rPr>
        <w:t>
      3) финансово-экономический расчет, если это требует материальных затрат;</w:t>
      </w:r>
    </w:p>
    <w:bookmarkEnd w:id="35"/>
    <w:bookmarkStart w:name="z40" w:id="36"/>
    <w:p>
      <w:pPr>
        <w:spacing w:after="0"/>
        <w:ind w:left="0"/>
        <w:jc w:val="both"/>
      </w:pPr>
      <w:r>
        <w:rPr>
          <w:rFonts w:ascii="Times New Roman"/>
          <w:b w:val="false"/>
          <w:i w:val="false"/>
          <w:color w:val="000000"/>
          <w:sz w:val="28"/>
        </w:rPr>
        <w:t>
      4) при направлении проектов решений исполнительным органом заключения государственно-правовой работы отдела аппарата акима города на соответствие действующему законодательству;</w:t>
      </w:r>
    </w:p>
    <w:bookmarkEnd w:id="36"/>
    <w:bookmarkStart w:name="z41" w:id="37"/>
    <w:p>
      <w:pPr>
        <w:spacing w:after="0"/>
        <w:ind w:left="0"/>
        <w:jc w:val="both"/>
      </w:pPr>
      <w:r>
        <w:rPr>
          <w:rFonts w:ascii="Times New Roman"/>
          <w:b w:val="false"/>
          <w:i w:val="false"/>
          <w:color w:val="000000"/>
          <w:sz w:val="28"/>
        </w:rPr>
        <w:t>
      5) согласование с заинтересованными органами, визы их руководителей.</w:t>
      </w:r>
    </w:p>
    <w:bookmarkEnd w:id="37"/>
    <w:p>
      <w:pPr>
        <w:spacing w:after="0"/>
        <w:ind w:left="0"/>
        <w:jc w:val="both"/>
      </w:pPr>
      <w:r>
        <w:rPr>
          <w:rFonts w:ascii="Times New Roman"/>
          <w:b w:val="false"/>
          <w:i w:val="false"/>
          <w:color w:val="000000"/>
          <w:sz w:val="28"/>
        </w:rPr>
        <w:t>
      В случае, если проект решения затрагивает интересы субъектов частного предпринимательства, к нему обязательно прилагается экспертное заключение аккредитованных объединений субъектов частного предпринимательства и Национальной палаты предпринимателей Республики Казахстан, в том числе при каждом последующем согласовании проектов решений.</w:t>
      </w:r>
    </w:p>
    <w:p>
      <w:pPr>
        <w:spacing w:after="0"/>
        <w:ind w:left="0"/>
        <w:jc w:val="both"/>
      </w:pPr>
      <w:r>
        <w:rPr>
          <w:rFonts w:ascii="Times New Roman"/>
          <w:b w:val="false"/>
          <w:i w:val="false"/>
          <w:color w:val="000000"/>
          <w:sz w:val="28"/>
        </w:rPr>
        <w:t xml:space="preserve">
      Проекты решений, а также приложения полистно парафируются первым руководителем органа, разработавшего проект. </w:t>
      </w:r>
    </w:p>
    <w:bookmarkStart w:name="z42" w:id="38"/>
    <w:p>
      <w:pPr>
        <w:spacing w:after="0"/>
        <w:ind w:left="0"/>
        <w:jc w:val="both"/>
      </w:pPr>
      <w:r>
        <w:rPr>
          <w:rFonts w:ascii="Times New Roman"/>
          <w:b w:val="false"/>
          <w:i w:val="false"/>
          <w:color w:val="000000"/>
          <w:sz w:val="28"/>
        </w:rPr>
        <w:t>
      24. Решения маслихата принимаются открытым голосованием. Тайное голосование может быть проведено по любому вопросу повестки дня, если за него проголосовало большинство от общего числа депутатов.</w:t>
      </w:r>
    </w:p>
    <w:bookmarkEnd w:id="38"/>
    <w:bookmarkStart w:name="z43" w:id="39"/>
    <w:p>
      <w:pPr>
        <w:spacing w:after="0"/>
        <w:ind w:left="0"/>
        <w:jc w:val="both"/>
      </w:pPr>
      <w:r>
        <w:rPr>
          <w:rFonts w:ascii="Times New Roman"/>
          <w:b w:val="false"/>
          <w:i w:val="false"/>
          <w:color w:val="000000"/>
          <w:sz w:val="28"/>
        </w:rPr>
        <w:t>
      25. При проведении открытого голосования, подсчет голосов поручается счетной комиссии.</w:t>
      </w:r>
    </w:p>
    <w:bookmarkEnd w:id="39"/>
    <w:p>
      <w:pPr>
        <w:spacing w:after="0"/>
        <w:ind w:left="0"/>
        <w:jc w:val="both"/>
      </w:pPr>
      <w:r>
        <w:rPr>
          <w:rFonts w:ascii="Times New Roman"/>
          <w:b w:val="false"/>
          <w:i w:val="false"/>
          <w:color w:val="000000"/>
          <w:sz w:val="28"/>
        </w:rPr>
        <w:t>
      Перед началом открытого голосования председатель указывает количество предложений, ставящихся на голосование, уточняет их формулировки, напоминает, каким количеством принимается решение.</w:t>
      </w:r>
    </w:p>
    <w:bookmarkStart w:name="z44" w:id="40"/>
    <w:p>
      <w:pPr>
        <w:spacing w:after="0"/>
        <w:ind w:left="0"/>
        <w:jc w:val="both"/>
      </w:pPr>
      <w:r>
        <w:rPr>
          <w:rFonts w:ascii="Times New Roman"/>
          <w:b w:val="false"/>
          <w:i w:val="false"/>
          <w:color w:val="000000"/>
          <w:sz w:val="28"/>
        </w:rPr>
        <w:t>
      26.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40"/>
    <w:bookmarkStart w:name="z45" w:id="41"/>
    <w:p>
      <w:pPr>
        <w:spacing w:after="0"/>
        <w:ind w:left="0"/>
        <w:jc w:val="both"/>
      </w:pPr>
      <w:r>
        <w:rPr>
          <w:rFonts w:ascii="Times New Roman"/>
          <w:b w:val="false"/>
          <w:i w:val="false"/>
          <w:color w:val="000000"/>
          <w:sz w:val="28"/>
        </w:rPr>
        <w:t>
      27.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41"/>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46" w:id="42"/>
    <w:p>
      <w:pPr>
        <w:spacing w:after="0"/>
        <w:ind w:left="0"/>
        <w:jc w:val="both"/>
      </w:pPr>
      <w:r>
        <w:rPr>
          <w:rFonts w:ascii="Times New Roman"/>
          <w:b w:val="false"/>
          <w:i w:val="false"/>
          <w:color w:val="000000"/>
          <w:sz w:val="28"/>
        </w:rPr>
        <w:t>
      28.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42"/>
    <w:bookmarkStart w:name="z47" w:id="43"/>
    <w:p>
      <w:pPr>
        <w:spacing w:after="0"/>
        <w:ind w:left="0"/>
        <w:jc w:val="both"/>
      </w:pPr>
      <w:r>
        <w:rPr>
          <w:rFonts w:ascii="Times New Roman"/>
          <w:b w:val="false"/>
          <w:i w:val="false"/>
          <w:color w:val="000000"/>
          <w:sz w:val="28"/>
        </w:rPr>
        <w:t>
      29.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43"/>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48" w:id="44"/>
    <w:p>
      <w:pPr>
        <w:spacing w:after="0"/>
        <w:ind w:left="0"/>
        <w:jc w:val="both"/>
      </w:pPr>
      <w:r>
        <w:rPr>
          <w:rFonts w:ascii="Times New Roman"/>
          <w:b w:val="false"/>
          <w:i w:val="false"/>
          <w:color w:val="000000"/>
          <w:sz w:val="28"/>
        </w:rPr>
        <w:t>
      30. При наличии поправок к проекту решения маслихата голосование осуществляется в следующей последовательности:</w:t>
      </w:r>
    </w:p>
    <w:bookmarkEnd w:id="44"/>
    <w:bookmarkStart w:name="z49" w:id="45"/>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45"/>
    <w:bookmarkStart w:name="z50" w:id="46"/>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46"/>
    <w:bookmarkStart w:name="z51" w:id="47"/>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47"/>
    <w:bookmarkStart w:name="z52" w:id="48"/>
    <w:p>
      <w:pPr>
        <w:spacing w:after="0"/>
        <w:ind w:left="0"/>
        <w:jc w:val="both"/>
      </w:pPr>
      <w:r>
        <w:rPr>
          <w:rFonts w:ascii="Times New Roman"/>
          <w:b w:val="false"/>
          <w:i w:val="false"/>
          <w:color w:val="000000"/>
          <w:sz w:val="28"/>
        </w:rPr>
        <w:t>
      31.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48"/>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53" w:id="49"/>
    <w:p>
      <w:pPr>
        <w:spacing w:after="0"/>
        <w:ind w:left="0"/>
        <w:jc w:val="both"/>
      </w:pPr>
      <w:r>
        <w:rPr>
          <w:rFonts w:ascii="Times New Roman"/>
          <w:b w:val="false"/>
          <w:i w:val="false"/>
          <w:color w:val="000000"/>
          <w:sz w:val="28"/>
        </w:rPr>
        <w:t>
      32. Проекты планов, программ социально-экономического развития города Жезказгана, отчетов об их исполнении, схем управления городом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49"/>
    <w:bookmarkStart w:name="z54" w:id="50"/>
    <w:p>
      <w:pPr>
        <w:spacing w:after="0"/>
        <w:ind w:left="0"/>
        <w:jc w:val="both"/>
      </w:pPr>
      <w:r>
        <w:rPr>
          <w:rFonts w:ascii="Times New Roman"/>
          <w:b w:val="false"/>
          <w:i w:val="false"/>
          <w:color w:val="000000"/>
          <w:sz w:val="28"/>
        </w:rPr>
        <w:t>
      33.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50"/>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Жезказгана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 Жезказгана.</w:t>
      </w:r>
    </w:p>
    <w:p>
      <w:pPr>
        <w:spacing w:after="0"/>
        <w:ind w:left="0"/>
        <w:jc w:val="both"/>
      </w:pPr>
      <w:r>
        <w:rPr>
          <w:rFonts w:ascii="Times New Roman"/>
          <w:b w:val="false"/>
          <w:i w:val="false"/>
          <w:color w:val="000000"/>
          <w:sz w:val="28"/>
        </w:rPr>
        <w:t>
      Государственное учреждение "Отдел экономики и финансов города Жезказгана"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города утверждается Жезказганским городским маслихатом не позднее двухнедельного срока после подписания решения областного маслихата об утверждении областного бюджета.</w:t>
      </w:r>
    </w:p>
    <w:bookmarkStart w:name="z55" w:id="51"/>
    <w:p>
      <w:pPr>
        <w:spacing w:after="0"/>
        <w:ind w:left="0"/>
        <w:jc w:val="both"/>
      </w:pPr>
      <w:r>
        <w:rPr>
          <w:rFonts w:ascii="Times New Roman"/>
          <w:b w:val="false"/>
          <w:i w:val="false"/>
          <w:color w:val="000000"/>
          <w:sz w:val="28"/>
        </w:rPr>
        <w:t>
      34.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51"/>
    <w:bookmarkStart w:name="z56" w:id="52"/>
    <w:p>
      <w:pPr>
        <w:spacing w:after="0"/>
        <w:ind w:left="0"/>
        <w:jc w:val="both"/>
      </w:pPr>
      <w:r>
        <w:rPr>
          <w:rFonts w:ascii="Times New Roman"/>
          <w:b w:val="false"/>
          <w:i w:val="false"/>
          <w:color w:val="000000"/>
          <w:sz w:val="28"/>
        </w:rPr>
        <w:t>
      35. При уточнении бюджета города Жезказгана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52"/>
    <w:bookmarkStart w:name="z57" w:id="53"/>
    <w:p>
      <w:pPr>
        <w:spacing w:after="0"/>
        <w:ind w:left="0"/>
        <w:jc w:val="left"/>
      </w:pPr>
      <w:r>
        <w:rPr>
          <w:rFonts w:ascii="Times New Roman"/>
          <w:b/>
          <w:i w:val="false"/>
          <w:color w:val="000000"/>
        </w:rPr>
        <w:t xml:space="preserve"> Глава 3. Порядок заслушивания отчетов</w:t>
      </w:r>
    </w:p>
    <w:bookmarkEnd w:id="53"/>
    <w:bookmarkStart w:name="z58" w:id="54"/>
    <w:p>
      <w:pPr>
        <w:spacing w:after="0"/>
        <w:ind w:left="0"/>
        <w:jc w:val="both"/>
      </w:pPr>
      <w:r>
        <w:rPr>
          <w:rFonts w:ascii="Times New Roman"/>
          <w:b w:val="false"/>
          <w:i w:val="false"/>
          <w:color w:val="000000"/>
          <w:sz w:val="28"/>
        </w:rPr>
        <w:t>
      36. Маслихат осуществляет контроль за исполнением местного бюджета, программ развития города путем заслушивания отчетов акима города.</w:t>
      </w:r>
    </w:p>
    <w:bookmarkEnd w:id="54"/>
    <w:bookmarkStart w:name="z59" w:id="55"/>
    <w:p>
      <w:pPr>
        <w:spacing w:after="0"/>
        <w:ind w:left="0"/>
        <w:jc w:val="both"/>
      </w:pPr>
      <w:r>
        <w:rPr>
          <w:rFonts w:ascii="Times New Roman"/>
          <w:b w:val="false"/>
          <w:i w:val="false"/>
          <w:color w:val="000000"/>
          <w:sz w:val="28"/>
        </w:rPr>
        <w:t xml:space="preserve">
      37. Маслихат заслушивает на сессии отчет акима города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55"/>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 утверждение маслихатом представленных акимом отчетов об исполнении планов, экономических и социальных программ развития города,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w:t>
      </w:r>
    </w:p>
    <w:bookmarkStart w:name="z60" w:id="56"/>
    <w:p>
      <w:pPr>
        <w:spacing w:after="0"/>
        <w:ind w:left="0"/>
        <w:jc w:val="both"/>
      </w:pPr>
      <w:r>
        <w:rPr>
          <w:rFonts w:ascii="Times New Roman"/>
          <w:b w:val="false"/>
          <w:i w:val="false"/>
          <w:color w:val="000000"/>
          <w:sz w:val="28"/>
        </w:rPr>
        <w:t>
      38. Маслихат заслушивает отчеты председателя сессии и секретаря маслихата, председателей постоянных комиссий и иных органов маслихата.</w:t>
      </w:r>
    </w:p>
    <w:bookmarkEnd w:id="56"/>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61" w:id="57"/>
    <w:p>
      <w:pPr>
        <w:spacing w:after="0"/>
        <w:ind w:left="0"/>
        <w:jc w:val="both"/>
      </w:pPr>
      <w:r>
        <w:rPr>
          <w:rFonts w:ascii="Times New Roman"/>
          <w:b w:val="false"/>
          <w:i w:val="false"/>
          <w:color w:val="000000"/>
          <w:sz w:val="28"/>
        </w:rPr>
        <w:t>
      39. Отчеты ревизионных комиссий области об исполнении бюджета рассматриваются маслихатом ежегодно.</w:t>
      </w:r>
    </w:p>
    <w:bookmarkEnd w:id="57"/>
    <w:bookmarkStart w:name="z62" w:id="58"/>
    <w:p>
      <w:pPr>
        <w:spacing w:after="0"/>
        <w:ind w:left="0"/>
        <w:jc w:val="both"/>
      </w:pPr>
      <w:r>
        <w:rPr>
          <w:rFonts w:ascii="Times New Roman"/>
          <w:b w:val="false"/>
          <w:i w:val="false"/>
          <w:color w:val="000000"/>
          <w:sz w:val="28"/>
        </w:rPr>
        <w:t>
      40. Маслихат не реже одного раза в год отчитывается перед населением о проделанной работе маслихата, деятельности его постоянных комиссий.</w:t>
      </w:r>
    </w:p>
    <w:bookmarkEnd w:id="58"/>
    <w:p>
      <w:pPr>
        <w:spacing w:after="0"/>
        <w:ind w:left="0"/>
        <w:jc w:val="both"/>
      </w:pPr>
      <w:r>
        <w:rPr>
          <w:rFonts w:ascii="Times New Roman"/>
          <w:b w:val="false"/>
          <w:i w:val="false"/>
          <w:color w:val="000000"/>
          <w:sz w:val="28"/>
        </w:rPr>
        <w:t>
      Отчет маслихата представляется населению города Жезказгана на сходах местного сообщества группой депутатов, возглавляемой секретарем маслихата, председателями постоянных комиссий.</w:t>
      </w:r>
    </w:p>
    <w:bookmarkStart w:name="z63" w:id="59"/>
    <w:p>
      <w:pPr>
        <w:spacing w:after="0"/>
        <w:ind w:left="0"/>
        <w:jc w:val="left"/>
      </w:pPr>
      <w:r>
        <w:rPr>
          <w:rFonts w:ascii="Times New Roman"/>
          <w:b/>
          <w:i w:val="false"/>
          <w:color w:val="000000"/>
        </w:rPr>
        <w:t xml:space="preserve"> Глава 4. Порядок рассмотрения запросов депутатов</w:t>
      </w:r>
    </w:p>
    <w:bookmarkEnd w:id="59"/>
    <w:bookmarkStart w:name="z64" w:id="60"/>
    <w:p>
      <w:pPr>
        <w:spacing w:after="0"/>
        <w:ind w:left="0"/>
        <w:jc w:val="both"/>
      </w:pPr>
      <w:r>
        <w:rPr>
          <w:rFonts w:ascii="Times New Roman"/>
          <w:b w:val="false"/>
          <w:i w:val="false"/>
          <w:color w:val="000000"/>
          <w:sz w:val="28"/>
        </w:rPr>
        <w:t>
      41. Депутат маслихата по вопросам, отнесенным к компетенции маслихата, обращается с официальным письменным запросом к акиму, председателю и члену городской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60"/>
    <w:bookmarkStart w:name="z65" w:id="61"/>
    <w:p>
      <w:pPr>
        <w:spacing w:after="0"/>
        <w:ind w:left="0"/>
        <w:jc w:val="both"/>
      </w:pPr>
      <w:r>
        <w:rPr>
          <w:rFonts w:ascii="Times New Roman"/>
          <w:b w:val="false"/>
          <w:i w:val="false"/>
          <w:color w:val="000000"/>
          <w:sz w:val="28"/>
        </w:rPr>
        <w:t>
      42.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61"/>
    <w:bookmarkStart w:name="z66" w:id="62"/>
    <w:p>
      <w:pPr>
        <w:spacing w:after="0"/>
        <w:ind w:left="0"/>
        <w:jc w:val="both"/>
      </w:pPr>
      <w:r>
        <w:rPr>
          <w:rFonts w:ascii="Times New Roman"/>
          <w:b w:val="false"/>
          <w:i w:val="false"/>
          <w:color w:val="000000"/>
          <w:sz w:val="28"/>
        </w:rPr>
        <w:t>
      43.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62"/>
    <w:bookmarkStart w:name="z67" w:id="63"/>
    <w:p>
      <w:pPr>
        <w:spacing w:after="0"/>
        <w:ind w:left="0"/>
        <w:jc w:val="both"/>
      </w:pPr>
      <w:r>
        <w:rPr>
          <w:rFonts w:ascii="Times New Roman"/>
          <w:b w:val="false"/>
          <w:i w:val="false"/>
          <w:color w:val="000000"/>
          <w:sz w:val="28"/>
        </w:rPr>
        <w:t>
      44.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63"/>
    <w:bookmarkStart w:name="z68" w:id="64"/>
    <w:p>
      <w:pPr>
        <w:spacing w:after="0"/>
        <w:ind w:left="0"/>
        <w:jc w:val="both"/>
      </w:pPr>
      <w:r>
        <w:rPr>
          <w:rFonts w:ascii="Times New Roman"/>
          <w:b w:val="false"/>
          <w:i w:val="false"/>
          <w:color w:val="000000"/>
          <w:sz w:val="28"/>
        </w:rPr>
        <w:t>
      45. Ответ на депутатский запрос должен быть дан в письменной форме в срок не позднее одного месяца.</w:t>
      </w:r>
    </w:p>
    <w:bookmarkEnd w:id="64"/>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69" w:id="65"/>
    <w:p>
      <w:pPr>
        <w:spacing w:after="0"/>
        <w:ind w:left="0"/>
        <w:jc w:val="left"/>
      </w:pPr>
      <w:r>
        <w:rPr>
          <w:rFonts w:ascii="Times New Roman"/>
          <w:b/>
          <w:i w:val="false"/>
          <w:color w:val="000000"/>
        </w:rPr>
        <w:t xml:space="preserve"> Глава 5.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r>
        <w:br/>
      </w:r>
      <w:r>
        <w:rPr>
          <w:rFonts w:ascii="Times New Roman"/>
          <w:b/>
          <w:i w:val="false"/>
          <w:color w:val="000000"/>
        </w:rPr>
        <w:t>Параграф 1. Председатель сессии маслихата</w:t>
      </w:r>
    </w:p>
    <w:bookmarkEnd w:id="65"/>
    <w:bookmarkStart w:name="z71" w:id="66"/>
    <w:p>
      <w:pPr>
        <w:spacing w:after="0"/>
        <w:ind w:left="0"/>
        <w:jc w:val="both"/>
      </w:pPr>
      <w:r>
        <w:rPr>
          <w:rFonts w:ascii="Times New Roman"/>
          <w:b w:val="false"/>
          <w:i w:val="false"/>
          <w:color w:val="000000"/>
          <w:sz w:val="28"/>
        </w:rPr>
        <w:t>
      46. Председатель очередной сессии маслихата избирается на предыдущей сессии маслихата из числа его депутатов открытым голосованием.</w:t>
      </w:r>
    </w:p>
    <w:bookmarkEnd w:id="66"/>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72" w:id="67"/>
    <w:p>
      <w:pPr>
        <w:spacing w:after="0"/>
        <w:ind w:left="0"/>
        <w:jc w:val="both"/>
      </w:pPr>
      <w:r>
        <w:rPr>
          <w:rFonts w:ascii="Times New Roman"/>
          <w:b w:val="false"/>
          <w:i w:val="false"/>
          <w:color w:val="000000"/>
          <w:sz w:val="28"/>
        </w:rPr>
        <w:t>
      47. Председатель сессии маслихата:</w:t>
      </w:r>
    </w:p>
    <w:bookmarkEnd w:id="67"/>
    <w:bookmarkStart w:name="z73" w:id="68"/>
    <w:p>
      <w:pPr>
        <w:spacing w:after="0"/>
        <w:ind w:left="0"/>
        <w:jc w:val="both"/>
      </w:pPr>
      <w:r>
        <w:rPr>
          <w:rFonts w:ascii="Times New Roman"/>
          <w:b w:val="false"/>
          <w:i w:val="false"/>
          <w:color w:val="000000"/>
          <w:sz w:val="28"/>
        </w:rPr>
        <w:t>
      1) принимает решение о созыве сессии маслихата;</w:t>
      </w:r>
    </w:p>
    <w:bookmarkEnd w:id="68"/>
    <w:bookmarkStart w:name="z74" w:id="69"/>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69"/>
    <w:bookmarkStart w:name="z75" w:id="70"/>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70"/>
    <w:bookmarkStart w:name="z76" w:id="71"/>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71"/>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77" w:id="72"/>
    <w:p>
      <w:pPr>
        <w:spacing w:after="0"/>
        <w:ind w:left="0"/>
        <w:jc w:val="both"/>
      </w:pPr>
      <w:r>
        <w:rPr>
          <w:rFonts w:ascii="Times New Roman"/>
          <w:b w:val="false"/>
          <w:i w:val="false"/>
          <w:color w:val="000000"/>
          <w:sz w:val="28"/>
        </w:rPr>
        <w:t>
      48.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72"/>
    <w:bookmarkStart w:name="z78" w:id="73"/>
    <w:p>
      <w:pPr>
        <w:spacing w:after="0"/>
        <w:ind w:left="0"/>
        <w:jc w:val="left"/>
      </w:pPr>
      <w:r>
        <w:rPr>
          <w:rFonts w:ascii="Times New Roman"/>
          <w:b/>
          <w:i w:val="false"/>
          <w:color w:val="000000"/>
        </w:rPr>
        <w:t xml:space="preserve"> Параграф 2. Секретарь маслихата</w:t>
      </w:r>
    </w:p>
    <w:bookmarkEnd w:id="73"/>
    <w:bookmarkStart w:name="z79" w:id="74"/>
    <w:p>
      <w:pPr>
        <w:spacing w:after="0"/>
        <w:ind w:left="0"/>
        <w:jc w:val="both"/>
      </w:pPr>
      <w:r>
        <w:rPr>
          <w:rFonts w:ascii="Times New Roman"/>
          <w:b w:val="false"/>
          <w:i w:val="false"/>
          <w:color w:val="000000"/>
          <w:sz w:val="28"/>
        </w:rPr>
        <w:t>
      49.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74"/>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Start w:name="z80" w:id="75"/>
    <w:p>
      <w:pPr>
        <w:spacing w:after="0"/>
        <w:ind w:left="0"/>
        <w:jc w:val="both"/>
      </w:pPr>
      <w:r>
        <w:rPr>
          <w:rFonts w:ascii="Times New Roman"/>
          <w:b w:val="false"/>
          <w:i w:val="false"/>
          <w:color w:val="000000"/>
          <w:sz w:val="28"/>
        </w:rPr>
        <w:t>
      50.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75"/>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81" w:id="76"/>
    <w:p>
      <w:pPr>
        <w:spacing w:after="0"/>
        <w:ind w:left="0"/>
        <w:jc w:val="both"/>
      </w:pPr>
      <w:r>
        <w:rPr>
          <w:rFonts w:ascii="Times New Roman"/>
          <w:b w:val="false"/>
          <w:i w:val="false"/>
          <w:color w:val="000000"/>
          <w:sz w:val="28"/>
        </w:rPr>
        <w:t xml:space="preserve">
      51.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76"/>
    <w:bookmarkStart w:name="z82" w:id="77"/>
    <w:p>
      <w:pPr>
        <w:spacing w:after="0"/>
        <w:ind w:left="0"/>
        <w:jc w:val="both"/>
      </w:pPr>
      <w:r>
        <w:rPr>
          <w:rFonts w:ascii="Times New Roman"/>
          <w:b w:val="false"/>
          <w:i w:val="false"/>
          <w:color w:val="000000"/>
          <w:sz w:val="28"/>
        </w:rPr>
        <w:t>
      52. Секретарь маслихата:</w:t>
      </w:r>
    </w:p>
    <w:bookmarkEnd w:id="77"/>
    <w:bookmarkStart w:name="z83" w:id="78"/>
    <w:p>
      <w:pPr>
        <w:spacing w:after="0"/>
        <w:ind w:left="0"/>
        <w:jc w:val="both"/>
      </w:pPr>
      <w:r>
        <w:rPr>
          <w:rFonts w:ascii="Times New Roman"/>
          <w:b w:val="false"/>
          <w:i w:val="false"/>
          <w:color w:val="000000"/>
          <w:sz w:val="28"/>
        </w:rPr>
        <w:t>
      1) организует подготовку сессии маслихата и вопросов, вносимых на ее рассмотрение, обеспечивает составление протокола и вместе с председателем сессии подписывает решения, иные документы, принятые или утвержденные на сессии маслихата;</w:t>
      </w:r>
    </w:p>
    <w:bookmarkEnd w:id="78"/>
    <w:bookmarkStart w:name="z84" w:id="79"/>
    <w:p>
      <w:pPr>
        <w:spacing w:after="0"/>
        <w:ind w:left="0"/>
        <w:jc w:val="both"/>
      </w:pPr>
      <w:r>
        <w:rPr>
          <w:rFonts w:ascii="Times New Roman"/>
          <w:b w:val="false"/>
          <w:i w:val="false"/>
          <w:color w:val="000000"/>
          <w:sz w:val="28"/>
        </w:rPr>
        <w:t>
      2) содействует депутатам маслихата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постоянных комиссий и иных органов, и избирательных округах;</w:t>
      </w:r>
    </w:p>
    <w:bookmarkEnd w:id="79"/>
    <w:bookmarkStart w:name="z85" w:id="80"/>
    <w:p>
      <w:pPr>
        <w:spacing w:after="0"/>
        <w:ind w:left="0"/>
        <w:jc w:val="both"/>
      </w:pPr>
      <w:r>
        <w:rPr>
          <w:rFonts w:ascii="Times New Roman"/>
          <w:b w:val="false"/>
          <w:i w:val="false"/>
          <w:color w:val="000000"/>
          <w:sz w:val="28"/>
        </w:rPr>
        <w:t>
      3) контролирует рассмотрение запросов депутатов и депутатских обращений;</w:t>
      </w:r>
    </w:p>
    <w:bookmarkEnd w:id="80"/>
    <w:bookmarkStart w:name="z86" w:id="81"/>
    <w:p>
      <w:pPr>
        <w:spacing w:after="0"/>
        <w:ind w:left="0"/>
        <w:jc w:val="both"/>
      </w:pPr>
      <w:r>
        <w:rPr>
          <w:rFonts w:ascii="Times New Roman"/>
          <w:b w:val="false"/>
          <w:i w:val="false"/>
          <w:color w:val="000000"/>
          <w:sz w:val="28"/>
        </w:rPr>
        <w:t>
      4) руководит деятельностью аппарата маслихата, назначает на должность и освобождает от должности служащих;</w:t>
      </w:r>
    </w:p>
    <w:bookmarkEnd w:id="81"/>
    <w:bookmarkStart w:name="z87" w:id="82"/>
    <w:p>
      <w:pPr>
        <w:spacing w:after="0"/>
        <w:ind w:left="0"/>
        <w:jc w:val="both"/>
      </w:pPr>
      <w:r>
        <w:rPr>
          <w:rFonts w:ascii="Times New Roman"/>
          <w:b w:val="false"/>
          <w:i w:val="false"/>
          <w:color w:val="000000"/>
          <w:sz w:val="28"/>
        </w:rPr>
        <w:t>
      5) регулярно представляет в маслихат информацию об обращениях избирателей и о принятых по ним мерах;</w:t>
      </w:r>
    </w:p>
    <w:bookmarkEnd w:id="82"/>
    <w:bookmarkStart w:name="z88" w:id="83"/>
    <w:p>
      <w:pPr>
        <w:spacing w:after="0"/>
        <w:ind w:left="0"/>
        <w:jc w:val="both"/>
      </w:pPr>
      <w:r>
        <w:rPr>
          <w:rFonts w:ascii="Times New Roman"/>
          <w:b w:val="false"/>
          <w:i w:val="false"/>
          <w:color w:val="000000"/>
          <w:sz w:val="28"/>
        </w:rPr>
        <w:t>
      6) организует взаимодействие маслихата с иными органами местного самоуправления;</w:t>
      </w:r>
    </w:p>
    <w:bookmarkEnd w:id="83"/>
    <w:bookmarkStart w:name="z89" w:id="84"/>
    <w:p>
      <w:pPr>
        <w:spacing w:after="0"/>
        <w:ind w:left="0"/>
        <w:jc w:val="both"/>
      </w:pPr>
      <w:r>
        <w:rPr>
          <w:rFonts w:ascii="Times New Roman"/>
          <w:b w:val="false"/>
          <w:i w:val="false"/>
          <w:color w:val="000000"/>
          <w:sz w:val="28"/>
        </w:rPr>
        <w:t xml:space="preserve">
      7) организует проверку подлинности и собранных подписей депутатов маслихата инициирующих вопрос о выражении недоверия акиму города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End w:id="84"/>
    <w:bookmarkStart w:name="z90" w:id="85"/>
    <w:p>
      <w:pPr>
        <w:spacing w:after="0"/>
        <w:ind w:left="0"/>
        <w:jc w:val="both"/>
      </w:pPr>
      <w:r>
        <w:rPr>
          <w:rFonts w:ascii="Times New Roman"/>
          <w:b w:val="false"/>
          <w:i w:val="false"/>
          <w:color w:val="000000"/>
          <w:sz w:val="28"/>
        </w:rPr>
        <w:t>
      8) по вопросам своей компетенции издает распоряжения;</w:t>
      </w:r>
    </w:p>
    <w:bookmarkEnd w:id="85"/>
    <w:bookmarkStart w:name="z91" w:id="86"/>
    <w:p>
      <w:pPr>
        <w:spacing w:after="0"/>
        <w:ind w:left="0"/>
        <w:jc w:val="both"/>
      </w:pPr>
      <w:r>
        <w:rPr>
          <w:rFonts w:ascii="Times New Roman"/>
          <w:b w:val="false"/>
          <w:i w:val="false"/>
          <w:color w:val="000000"/>
          <w:sz w:val="28"/>
        </w:rPr>
        <w:t>
      9) координирует деятельность постоянных комиссий и иных органов маслихата, и депутатских групп;</w:t>
      </w:r>
    </w:p>
    <w:bookmarkEnd w:id="86"/>
    <w:bookmarkStart w:name="z92" w:id="87"/>
    <w:p>
      <w:pPr>
        <w:spacing w:after="0"/>
        <w:ind w:left="0"/>
        <w:jc w:val="both"/>
      </w:pPr>
      <w:r>
        <w:rPr>
          <w:rFonts w:ascii="Times New Roman"/>
          <w:b w:val="false"/>
          <w:i w:val="false"/>
          <w:color w:val="000000"/>
          <w:sz w:val="28"/>
        </w:rPr>
        <w:t>
      10) представляет маслихат в отношениях с государственными органами, организациями, органами местного самоуправления и общественными объединениями;</w:t>
      </w:r>
    </w:p>
    <w:bookmarkEnd w:id="87"/>
    <w:bookmarkStart w:name="z93" w:id="88"/>
    <w:p>
      <w:pPr>
        <w:spacing w:after="0"/>
        <w:ind w:left="0"/>
        <w:jc w:val="both"/>
      </w:pPr>
      <w:r>
        <w:rPr>
          <w:rFonts w:ascii="Times New Roman"/>
          <w:b w:val="false"/>
          <w:i w:val="false"/>
          <w:color w:val="000000"/>
          <w:sz w:val="28"/>
        </w:rPr>
        <w:t>
      11) обеспечивает опубликование решений маслихата, определяет меры по контролю за их исполнением;</w:t>
      </w:r>
    </w:p>
    <w:bookmarkEnd w:id="88"/>
    <w:bookmarkStart w:name="z94" w:id="89"/>
    <w:p>
      <w:pPr>
        <w:spacing w:after="0"/>
        <w:ind w:left="0"/>
        <w:jc w:val="both"/>
      </w:pPr>
      <w:r>
        <w:rPr>
          <w:rFonts w:ascii="Times New Roman"/>
          <w:b w:val="false"/>
          <w:i w:val="false"/>
          <w:color w:val="000000"/>
          <w:sz w:val="28"/>
        </w:rPr>
        <w:t>
      12) согласовывает кандидатуры депутатов для включения в составы консультативно-совещательных органов;</w:t>
      </w:r>
    </w:p>
    <w:bookmarkEnd w:id="89"/>
    <w:bookmarkStart w:name="z95" w:id="90"/>
    <w:p>
      <w:pPr>
        <w:spacing w:after="0"/>
        <w:ind w:left="0"/>
        <w:jc w:val="both"/>
      </w:pPr>
      <w:r>
        <w:rPr>
          <w:rFonts w:ascii="Times New Roman"/>
          <w:b w:val="false"/>
          <w:i w:val="false"/>
          <w:color w:val="000000"/>
          <w:sz w:val="28"/>
        </w:rPr>
        <w:t>
      13) выполняет по решению маслихата иные функции.</w:t>
      </w:r>
    </w:p>
    <w:bookmarkEnd w:id="90"/>
    <w:bookmarkStart w:name="z96" w:id="91"/>
    <w:p>
      <w:pPr>
        <w:spacing w:after="0"/>
        <w:ind w:left="0"/>
        <w:jc w:val="left"/>
      </w:pPr>
      <w:r>
        <w:rPr>
          <w:rFonts w:ascii="Times New Roman"/>
          <w:b/>
          <w:i w:val="false"/>
          <w:color w:val="000000"/>
        </w:rPr>
        <w:t xml:space="preserve"> Параграф 3. Постоянные и временные комиссии маслихата</w:t>
      </w:r>
    </w:p>
    <w:bookmarkEnd w:id="91"/>
    <w:bookmarkStart w:name="z97" w:id="92"/>
    <w:p>
      <w:pPr>
        <w:spacing w:after="0"/>
        <w:ind w:left="0"/>
        <w:jc w:val="both"/>
      </w:pPr>
      <w:r>
        <w:rPr>
          <w:rFonts w:ascii="Times New Roman"/>
          <w:b w:val="false"/>
          <w:i w:val="false"/>
          <w:color w:val="000000"/>
          <w:sz w:val="28"/>
        </w:rPr>
        <w:t>
      53.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92"/>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98" w:id="93"/>
    <w:p>
      <w:pPr>
        <w:spacing w:after="0"/>
        <w:ind w:left="0"/>
        <w:jc w:val="both"/>
      </w:pPr>
      <w:r>
        <w:rPr>
          <w:rFonts w:ascii="Times New Roman"/>
          <w:b w:val="false"/>
          <w:i w:val="false"/>
          <w:color w:val="000000"/>
          <w:sz w:val="28"/>
        </w:rPr>
        <w:t xml:space="preserve">
      54.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w:t>
      </w:r>
    </w:p>
    <w:bookmarkEnd w:id="93"/>
    <w:bookmarkStart w:name="z99" w:id="94"/>
    <w:p>
      <w:pPr>
        <w:spacing w:after="0"/>
        <w:ind w:left="0"/>
        <w:jc w:val="both"/>
      </w:pPr>
      <w:r>
        <w:rPr>
          <w:rFonts w:ascii="Times New Roman"/>
          <w:b w:val="false"/>
          <w:i w:val="false"/>
          <w:color w:val="000000"/>
          <w:sz w:val="28"/>
        </w:rPr>
        <w:t>
      55.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94"/>
    <w:bookmarkStart w:name="z100" w:id="95"/>
    <w:p>
      <w:pPr>
        <w:spacing w:after="0"/>
        <w:ind w:left="0"/>
        <w:jc w:val="both"/>
      </w:pPr>
      <w:r>
        <w:rPr>
          <w:rFonts w:ascii="Times New Roman"/>
          <w:b w:val="false"/>
          <w:i w:val="false"/>
          <w:color w:val="000000"/>
          <w:sz w:val="28"/>
        </w:rPr>
        <w:t>
      56. Постоянные комиссии по собственной инициативе или решению маслихата могут проводить публичные слушания.</w:t>
      </w:r>
    </w:p>
    <w:bookmarkEnd w:id="9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101" w:id="96"/>
    <w:p>
      <w:pPr>
        <w:spacing w:after="0"/>
        <w:ind w:left="0"/>
        <w:jc w:val="both"/>
      </w:pPr>
      <w:r>
        <w:rPr>
          <w:rFonts w:ascii="Times New Roman"/>
          <w:b w:val="false"/>
          <w:i w:val="false"/>
          <w:color w:val="000000"/>
          <w:sz w:val="28"/>
        </w:rPr>
        <w:t xml:space="preserve">
      57.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p>
    <w:bookmarkEnd w:id="96"/>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102" w:id="97"/>
    <w:p>
      <w:pPr>
        <w:spacing w:after="0"/>
        <w:ind w:left="0"/>
        <w:jc w:val="left"/>
      </w:pPr>
      <w:r>
        <w:rPr>
          <w:rFonts w:ascii="Times New Roman"/>
          <w:b/>
          <w:i w:val="false"/>
          <w:color w:val="000000"/>
        </w:rPr>
        <w:t xml:space="preserve"> Параграф 4. Редакционная и счетная комиссия маслихата</w:t>
      </w:r>
    </w:p>
    <w:bookmarkEnd w:id="97"/>
    <w:bookmarkStart w:name="z103" w:id="98"/>
    <w:p>
      <w:pPr>
        <w:spacing w:after="0"/>
        <w:ind w:left="0"/>
        <w:jc w:val="both"/>
      </w:pPr>
      <w:r>
        <w:rPr>
          <w:rFonts w:ascii="Times New Roman"/>
          <w:b w:val="false"/>
          <w:i w:val="false"/>
          <w:color w:val="000000"/>
          <w:sz w:val="28"/>
        </w:rPr>
        <w:t>
      58.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98"/>
    <w:bookmarkStart w:name="z104" w:id="99"/>
    <w:p>
      <w:pPr>
        <w:spacing w:after="0"/>
        <w:ind w:left="0"/>
        <w:jc w:val="both"/>
      </w:pPr>
      <w:r>
        <w:rPr>
          <w:rFonts w:ascii="Times New Roman"/>
          <w:b w:val="false"/>
          <w:i w:val="false"/>
          <w:color w:val="000000"/>
          <w:sz w:val="28"/>
        </w:rPr>
        <w:t>
      59.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99"/>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105" w:id="100"/>
    <w:p>
      <w:pPr>
        <w:spacing w:after="0"/>
        <w:ind w:left="0"/>
        <w:jc w:val="both"/>
      </w:pPr>
      <w:r>
        <w:rPr>
          <w:rFonts w:ascii="Times New Roman"/>
          <w:b w:val="false"/>
          <w:i w:val="false"/>
          <w:color w:val="000000"/>
          <w:sz w:val="28"/>
        </w:rPr>
        <w:t>
      60. При проведении открытого голосования счетная комиссия организует процесс голосования и подведения его итогов.</w:t>
      </w:r>
    </w:p>
    <w:bookmarkEnd w:id="100"/>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106" w:id="101"/>
    <w:p>
      <w:pPr>
        <w:spacing w:after="0"/>
        <w:ind w:left="0"/>
        <w:jc w:val="left"/>
      </w:pPr>
      <w:r>
        <w:rPr>
          <w:rFonts w:ascii="Times New Roman"/>
          <w:b/>
          <w:i w:val="false"/>
          <w:color w:val="000000"/>
        </w:rPr>
        <w:t xml:space="preserve"> Параграф 5. Депутатские объединения в маслихате</w:t>
      </w:r>
    </w:p>
    <w:bookmarkEnd w:id="101"/>
    <w:bookmarkStart w:name="z107" w:id="102"/>
    <w:p>
      <w:pPr>
        <w:spacing w:after="0"/>
        <w:ind w:left="0"/>
        <w:jc w:val="both"/>
      </w:pPr>
      <w:r>
        <w:rPr>
          <w:rFonts w:ascii="Times New Roman"/>
          <w:b w:val="false"/>
          <w:i w:val="false"/>
          <w:color w:val="000000"/>
          <w:sz w:val="28"/>
        </w:rPr>
        <w:t>
      61.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02"/>
    <w:bookmarkStart w:name="z108" w:id="103"/>
    <w:p>
      <w:pPr>
        <w:spacing w:after="0"/>
        <w:ind w:left="0"/>
        <w:jc w:val="both"/>
      </w:pPr>
      <w:r>
        <w:rPr>
          <w:rFonts w:ascii="Times New Roman"/>
          <w:b w:val="false"/>
          <w:i w:val="false"/>
          <w:color w:val="000000"/>
          <w:sz w:val="28"/>
        </w:rPr>
        <w:t>
      62.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03"/>
    <w:bookmarkStart w:name="z109" w:id="104"/>
    <w:p>
      <w:pPr>
        <w:spacing w:after="0"/>
        <w:ind w:left="0"/>
        <w:jc w:val="both"/>
      </w:pPr>
      <w:r>
        <w:rPr>
          <w:rFonts w:ascii="Times New Roman"/>
          <w:b w:val="false"/>
          <w:i w:val="false"/>
          <w:color w:val="000000"/>
          <w:sz w:val="28"/>
        </w:rPr>
        <w:t>
      63. Члены депутатских объединений могут:</w:t>
      </w:r>
    </w:p>
    <w:bookmarkEnd w:id="104"/>
    <w:bookmarkStart w:name="z110" w:id="105"/>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05"/>
    <w:bookmarkStart w:name="z111" w:id="106"/>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06"/>
    <w:bookmarkStart w:name="z112" w:id="107"/>
    <w:p>
      <w:pPr>
        <w:spacing w:after="0"/>
        <w:ind w:left="0"/>
        <w:jc w:val="both"/>
      </w:pPr>
      <w:r>
        <w:rPr>
          <w:rFonts w:ascii="Times New Roman"/>
          <w:b w:val="false"/>
          <w:i w:val="false"/>
          <w:color w:val="000000"/>
          <w:sz w:val="28"/>
        </w:rPr>
        <w:t>
      3) предлагать поправки к проектам решений маслихата;</w:t>
      </w:r>
    </w:p>
    <w:bookmarkEnd w:id="107"/>
    <w:bookmarkStart w:name="z113" w:id="108"/>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08"/>
    <w:bookmarkStart w:name="z114" w:id="109"/>
    <w:p>
      <w:pPr>
        <w:spacing w:after="0"/>
        <w:ind w:left="0"/>
        <w:jc w:val="both"/>
      </w:pPr>
      <w:r>
        <w:rPr>
          <w:rFonts w:ascii="Times New Roman"/>
          <w:b w:val="false"/>
          <w:i w:val="false"/>
          <w:color w:val="000000"/>
          <w:sz w:val="28"/>
        </w:rPr>
        <w:t>
      64.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09"/>
    <w:bookmarkStart w:name="z115" w:id="110"/>
    <w:p>
      <w:pPr>
        <w:spacing w:after="0"/>
        <w:ind w:left="0"/>
        <w:jc w:val="left"/>
      </w:pPr>
      <w:r>
        <w:rPr>
          <w:rFonts w:ascii="Times New Roman"/>
          <w:b/>
          <w:i w:val="false"/>
          <w:color w:val="000000"/>
        </w:rPr>
        <w:t xml:space="preserve"> Глава 6. Депутатская этика</w:t>
      </w:r>
    </w:p>
    <w:bookmarkEnd w:id="110"/>
    <w:bookmarkStart w:name="z116" w:id="111"/>
    <w:p>
      <w:pPr>
        <w:spacing w:after="0"/>
        <w:ind w:left="0"/>
        <w:jc w:val="both"/>
      </w:pPr>
      <w:r>
        <w:rPr>
          <w:rFonts w:ascii="Times New Roman"/>
          <w:b w:val="false"/>
          <w:i w:val="false"/>
          <w:color w:val="000000"/>
          <w:sz w:val="28"/>
        </w:rPr>
        <w:t>
      65. Депутаты маслихата:</w:t>
      </w:r>
    </w:p>
    <w:bookmarkEnd w:id="111"/>
    <w:bookmarkStart w:name="z117" w:id="112"/>
    <w:p>
      <w:pPr>
        <w:spacing w:after="0"/>
        <w:ind w:left="0"/>
        <w:jc w:val="both"/>
      </w:pPr>
      <w:r>
        <w:rPr>
          <w:rFonts w:ascii="Times New Roman"/>
          <w:b w:val="false"/>
          <w:i w:val="false"/>
          <w:color w:val="000000"/>
          <w:sz w:val="28"/>
        </w:rPr>
        <w:t>
      1) должны с уважением относиться друг к другу, работникам аппарата и ко всем другим лицам, участвующим в работе сессий маслихата, комиссий маслихата и его рабочих органов;</w:t>
      </w:r>
    </w:p>
    <w:bookmarkEnd w:id="112"/>
    <w:bookmarkStart w:name="z118" w:id="113"/>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13"/>
    <w:bookmarkStart w:name="z119" w:id="114"/>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14"/>
    <w:bookmarkStart w:name="z120" w:id="115"/>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15"/>
    <w:bookmarkStart w:name="z121" w:id="116"/>
    <w:p>
      <w:pPr>
        <w:spacing w:after="0"/>
        <w:ind w:left="0"/>
        <w:jc w:val="both"/>
      </w:pPr>
      <w:r>
        <w:rPr>
          <w:rFonts w:ascii="Times New Roman"/>
          <w:b w:val="false"/>
          <w:i w:val="false"/>
          <w:color w:val="000000"/>
          <w:sz w:val="28"/>
        </w:rPr>
        <w:t>
      5) не должны прерывать выступающих.</w:t>
      </w:r>
    </w:p>
    <w:bookmarkEnd w:id="116"/>
    <w:bookmarkStart w:name="z122" w:id="117"/>
    <w:p>
      <w:pPr>
        <w:spacing w:after="0"/>
        <w:ind w:left="0"/>
        <w:jc w:val="both"/>
      </w:pPr>
      <w:r>
        <w:rPr>
          <w:rFonts w:ascii="Times New Roman"/>
          <w:b w:val="false"/>
          <w:i w:val="false"/>
          <w:color w:val="000000"/>
          <w:sz w:val="28"/>
        </w:rPr>
        <w:t>
      66.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17"/>
    <w:bookmarkStart w:name="z123" w:id="118"/>
    <w:p>
      <w:pPr>
        <w:spacing w:after="0"/>
        <w:ind w:left="0"/>
        <w:jc w:val="both"/>
      </w:pPr>
      <w:r>
        <w:rPr>
          <w:rFonts w:ascii="Times New Roman"/>
          <w:b w:val="false"/>
          <w:i w:val="false"/>
          <w:color w:val="000000"/>
          <w:sz w:val="28"/>
        </w:rPr>
        <w:t>
      67.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18"/>
    <w:bookmarkStart w:name="z124" w:id="119"/>
    <w:p>
      <w:pPr>
        <w:spacing w:after="0"/>
        <w:ind w:left="0"/>
        <w:jc w:val="both"/>
      </w:pPr>
      <w:r>
        <w:rPr>
          <w:rFonts w:ascii="Times New Roman"/>
          <w:b w:val="false"/>
          <w:i w:val="false"/>
          <w:color w:val="000000"/>
          <w:sz w:val="28"/>
        </w:rPr>
        <w:t>
      68.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19"/>
    <w:bookmarkStart w:name="z125" w:id="120"/>
    <w:p>
      <w:pPr>
        <w:spacing w:after="0"/>
        <w:ind w:left="0"/>
        <w:jc w:val="both"/>
      </w:pPr>
      <w:r>
        <w:rPr>
          <w:rFonts w:ascii="Times New Roman"/>
          <w:b w:val="false"/>
          <w:i w:val="false"/>
          <w:color w:val="000000"/>
          <w:sz w:val="28"/>
        </w:rPr>
        <w:t>
      69.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20"/>
    <w:bookmarkStart w:name="z126" w:id="121"/>
    <w:p>
      <w:pPr>
        <w:spacing w:after="0"/>
        <w:ind w:left="0"/>
        <w:jc w:val="both"/>
      </w:pPr>
      <w:r>
        <w:rPr>
          <w:rFonts w:ascii="Times New Roman"/>
          <w:b w:val="false"/>
          <w:i w:val="false"/>
          <w:color w:val="000000"/>
          <w:sz w:val="28"/>
        </w:rPr>
        <w:t>
      70. Каждая среда недели назначается "Днем Депутата", когда проводятся заседания постоянных и временных комиссий. По согласованию с членами комиссий председатели комиссии могут созвать их заседания в другое время.</w:t>
      </w:r>
    </w:p>
    <w:bookmarkEnd w:id="121"/>
    <w:bookmarkStart w:name="z127" w:id="122"/>
    <w:p>
      <w:pPr>
        <w:spacing w:after="0"/>
        <w:ind w:left="0"/>
        <w:jc w:val="both"/>
      </w:pPr>
      <w:r>
        <w:rPr>
          <w:rFonts w:ascii="Times New Roman"/>
          <w:b w:val="false"/>
          <w:i w:val="false"/>
          <w:color w:val="000000"/>
          <w:sz w:val="28"/>
        </w:rPr>
        <w:t xml:space="preserve">
      71.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22"/>
    <w:bookmarkStart w:name="z128" w:id="123"/>
    <w:p>
      <w:pPr>
        <w:spacing w:after="0"/>
        <w:ind w:left="0"/>
        <w:jc w:val="left"/>
      </w:pPr>
      <w:r>
        <w:rPr>
          <w:rFonts w:ascii="Times New Roman"/>
          <w:b/>
          <w:i w:val="false"/>
          <w:color w:val="000000"/>
        </w:rPr>
        <w:t xml:space="preserve"> Глава 7. Организация работы аппарата маслихата</w:t>
      </w:r>
    </w:p>
    <w:bookmarkEnd w:id="123"/>
    <w:bookmarkStart w:name="z129" w:id="124"/>
    <w:p>
      <w:pPr>
        <w:spacing w:after="0"/>
        <w:ind w:left="0"/>
        <w:jc w:val="both"/>
      </w:pPr>
      <w:r>
        <w:rPr>
          <w:rFonts w:ascii="Times New Roman"/>
          <w:b w:val="false"/>
          <w:i w:val="false"/>
          <w:color w:val="000000"/>
          <w:sz w:val="28"/>
        </w:rPr>
        <w:t>
      72.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24"/>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130" w:id="125"/>
    <w:p>
      <w:pPr>
        <w:spacing w:after="0"/>
        <w:ind w:left="0"/>
        <w:jc w:val="both"/>
      </w:pPr>
      <w:r>
        <w:rPr>
          <w:rFonts w:ascii="Times New Roman"/>
          <w:b w:val="false"/>
          <w:i w:val="false"/>
          <w:color w:val="000000"/>
          <w:sz w:val="28"/>
        </w:rPr>
        <w:t>
      73.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25"/>
    <w:bookmarkStart w:name="z131" w:id="126"/>
    <w:p>
      <w:pPr>
        <w:spacing w:after="0"/>
        <w:ind w:left="0"/>
        <w:jc w:val="both"/>
      </w:pPr>
      <w:r>
        <w:rPr>
          <w:rFonts w:ascii="Times New Roman"/>
          <w:b w:val="false"/>
          <w:i w:val="false"/>
          <w:color w:val="000000"/>
          <w:sz w:val="28"/>
        </w:rPr>
        <w:t>
      74. Деятельность государственных служащих аппарата маслихата осуществляется в соответствии с законодательством Республики Казахстан.</w:t>
      </w:r>
    </w:p>
    <w:bookmarkEnd w:id="12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Start w:name="z132" w:id="127"/>
    <w:p>
      <w:pPr>
        <w:spacing w:after="0"/>
        <w:ind w:left="0"/>
        <w:jc w:val="both"/>
      </w:pPr>
      <w:r>
        <w:rPr>
          <w:rFonts w:ascii="Times New Roman"/>
          <w:b w:val="false"/>
          <w:i w:val="false"/>
          <w:color w:val="000000"/>
          <w:sz w:val="28"/>
        </w:rPr>
        <w:t>
      75. Аппарат маслихата:</w:t>
      </w:r>
    </w:p>
    <w:bookmarkEnd w:id="127"/>
    <w:bookmarkStart w:name="z133" w:id="128"/>
    <w:p>
      <w:pPr>
        <w:spacing w:after="0"/>
        <w:ind w:left="0"/>
        <w:jc w:val="both"/>
      </w:pPr>
      <w:r>
        <w:rPr>
          <w:rFonts w:ascii="Times New Roman"/>
          <w:b w:val="false"/>
          <w:i w:val="false"/>
          <w:color w:val="000000"/>
          <w:sz w:val="28"/>
        </w:rPr>
        <w:t>
      1) обеспечивает депутатов проектами решений и соответствующими документами по вопросам повестки дня проводимых заседаний и другой необходимой информацией;</w:t>
      </w:r>
    </w:p>
    <w:bookmarkEnd w:id="128"/>
    <w:bookmarkStart w:name="z134" w:id="129"/>
    <w:p>
      <w:pPr>
        <w:spacing w:after="0"/>
        <w:ind w:left="0"/>
        <w:jc w:val="both"/>
      </w:pPr>
      <w:r>
        <w:rPr>
          <w:rFonts w:ascii="Times New Roman"/>
          <w:b w:val="false"/>
          <w:i w:val="false"/>
          <w:color w:val="000000"/>
          <w:sz w:val="28"/>
        </w:rPr>
        <w:t>
      2) участвует на пленарных заседаниях, заседаниях постоянных комиссий и оказывает помощь депутатам в вопросах качественной подготовки проектов заключений маслихата;</w:t>
      </w:r>
    </w:p>
    <w:bookmarkEnd w:id="129"/>
    <w:bookmarkStart w:name="z135" w:id="130"/>
    <w:p>
      <w:pPr>
        <w:spacing w:after="0"/>
        <w:ind w:left="0"/>
        <w:jc w:val="both"/>
      </w:pPr>
      <w:r>
        <w:rPr>
          <w:rFonts w:ascii="Times New Roman"/>
          <w:b w:val="false"/>
          <w:i w:val="false"/>
          <w:color w:val="000000"/>
          <w:sz w:val="28"/>
        </w:rPr>
        <w:t>
      3) обеспечивает подготовительную и организационно-техническую работу проведения сессий маслихата в соответствии с его регламентом;</w:t>
      </w:r>
    </w:p>
    <w:bookmarkEnd w:id="130"/>
    <w:bookmarkStart w:name="z136" w:id="131"/>
    <w:p>
      <w:pPr>
        <w:spacing w:after="0"/>
        <w:ind w:left="0"/>
        <w:jc w:val="both"/>
      </w:pPr>
      <w:r>
        <w:rPr>
          <w:rFonts w:ascii="Times New Roman"/>
          <w:b w:val="false"/>
          <w:i w:val="false"/>
          <w:color w:val="000000"/>
          <w:sz w:val="28"/>
        </w:rPr>
        <w:t>
      4) ведет учет и рассматривает письма, жалобы и заявления граждан, адресованных в маслихат, осуществляет контроль за их исполнением, в случае необходимости готовит по ним ответы;</w:t>
      </w:r>
    </w:p>
    <w:bookmarkEnd w:id="131"/>
    <w:bookmarkStart w:name="z137" w:id="132"/>
    <w:p>
      <w:pPr>
        <w:spacing w:after="0"/>
        <w:ind w:left="0"/>
        <w:jc w:val="both"/>
      </w:pPr>
      <w:r>
        <w:rPr>
          <w:rFonts w:ascii="Times New Roman"/>
          <w:b w:val="false"/>
          <w:i w:val="false"/>
          <w:color w:val="000000"/>
          <w:sz w:val="28"/>
        </w:rPr>
        <w:t>
      5) содействует депутатам маслихата в осуществлении их полномочий, оказывает консультативную и методическую помощь, контролирует своевременность рассмотрения и реализации запросов, предложений и замечаний депутатов;</w:t>
      </w:r>
    </w:p>
    <w:bookmarkEnd w:id="132"/>
    <w:bookmarkStart w:name="z138" w:id="133"/>
    <w:p>
      <w:pPr>
        <w:spacing w:after="0"/>
        <w:ind w:left="0"/>
        <w:jc w:val="both"/>
      </w:pPr>
      <w:r>
        <w:rPr>
          <w:rFonts w:ascii="Times New Roman"/>
          <w:b w:val="false"/>
          <w:i w:val="false"/>
          <w:color w:val="000000"/>
          <w:sz w:val="28"/>
        </w:rPr>
        <w:t>
      6) ведет учет и обобщение предложений и замечаний, высказываемых депутатами при осуществлении ими своих полномочий;</w:t>
      </w:r>
    </w:p>
    <w:bookmarkEnd w:id="133"/>
    <w:bookmarkStart w:name="z139" w:id="134"/>
    <w:p>
      <w:pPr>
        <w:spacing w:after="0"/>
        <w:ind w:left="0"/>
        <w:jc w:val="both"/>
      </w:pPr>
      <w:r>
        <w:rPr>
          <w:rFonts w:ascii="Times New Roman"/>
          <w:b w:val="false"/>
          <w:i w:val="false"/>
          <w:color w:val="000000"/>
          <w:sz w:val="28"/>
        </w:rPr>
        <w:t>
      7) ведет учет предложений государственных и негосударственных организаций, организует встречи депутатов с представителями этих организаций и другими заинтересованными лицами;</w:t>
      </w:r>
    </w:p>
    <w:bookmarkEnd w:id="134"/>
    <w:bookmarkStart w:name="z140" w:id="135"/>
    <w:p>
      <w:pPr>
        <w:spacing w:after="0"/>
        <w:ind w:left="0"/>
        <w:jc w:val="both"/>
      </w:pPr>
      <w:r>
        <w:rPr>
          <w:rFonts w:ascii="Times New Roman"/>
          <w:b w:val="false"/>
          <w:i w:val="false"/>
          <w:color w:val="000000"/>
          <w:sz w:val="28"/>
        </w:rPr>
        <w:t>
      8) организует заседания постоянных комиссий, предварительное обсуждение в постоянных комиссиях вопросов, вносимых на сессии маслихата, обеспечивает необходимыми материалами;</w:t>
      </w:r>
    </w:p>
    <w:bookmarkEnd w:id="135"/>
    <w:bookmarkStart w:name="z141" w:id="136"/>
    <w:p>
      <w:pPr>
        <w:spacing w:after="0"/>
        <w:ind w:left="0"/>
        <w:jc w:val="both"/>
      </w:pPr>
      <w:r>
        <w:rPr>
          <w:rFonts w:ascii="Times New Roman"/>
          <w:b w:val="false"/>
          <w:i w:val="false"/>
          <w:color w:val="000000"/>
          <w:sz w:val="28"/>
        </w:rPr>
        <w:t>
      9) осуществляет подготовку нормативных правовых актов маслихата, обеспечивает их направление в органы юстиции для государственной регистрации;</w:t>
      </w:r>
    </w:p>
    <w:bookmarkEnd w:id="136"/>
    <w:bookmarkStart w:name="z142" w:id="137"/>
    <w:p>
      <w:pPr>
        <w:spacing w:after="0"/>
        <w:ind w:left="0"/>
        <w:jc w:val="both"/>
      </w:pPr>
      <w:r>
        <w:rPr>
          <w:rFonts w:ascii="Times New Roman"/>
          <w:b w:val="false"/>
          <w:i w:val="false"/>
          <w:color w:val="000000"/>
          <w:sz w:val="28"/>
        </w:rPr>
        <w:t>
      10) обеспечивает официальное опубликование нормативных правовых актов маслихата, прошедших государственную регистрацию в органах юстиции, в печатных изданиях, получивших право официального опубликования в порядке, установленном действующим законодательством;</w:t>
      </w:r>
    </w:p>
    <w:bookmarkEnd w:id="137"/>
    <w:bookmarkStart w:name="z143" w:id="138"/>
    <w:p>
      <w:pPr>
        <w:spacing w:after="0"/>
        <w:ind w:left="0"/>
        <w:jc w:val="both"/>
      </w:pPr>
      <w:r>
        <w:rPr>
          <w:rFonts w:ascii="Times New Roman"/>
          <w:b w:val="false"/>
          <w:i w:val="false"/>
          <w:color w:val="000000"/>
          <w:sz w:val="28"/>
        </w:rPr>
        <w:t>
      11) обеспечивает рассылку решений и других документов маслихата;</w:t>
      </w:r>
    </w:p>
    <w:bookmarkEnd w:id="138"/>
    <w:bookmarkStart w:name="z144" w:id="139"/>
    <w:p>
      <w:pPr>
        <w:spacing w:after="0"/>
        <w:ind w:left="0"/>
        <w:jc w:val="both"/>
      </w:pPr>
      <w:r>
        <w:rPr>
          <w:rFonts w:ascii="Times New Roman"/>
          <w:b w:val="false"/>
          <w:i w:val="false"/>
          <w:color w:val="000000"/>
          <w:sz w:val="28"/>
        </w:rPr>
        <w:t>
      12) ведет протоколы, стенограммы сессий и других заседаний маслихата.</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