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ab0" w14:textId="1c7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Жезказганского городского маслихата от 25 декабря 2013 года № 22/184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17 апреля 2014 года № 24/209. Зарегистрировано Департаментом юстиции Карагандинской области 23 апреля 2014 года № 2602.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Жезказганского городского маслихата от 25 декабря 2013 года № 22/184 "О городском бюджете на 2014-2016 годы (зарегистрированное в Реестре государственной регистрации нормативных правовых актов за номером 2504, опубликованное 17 января 2014 года № 2 (7857), 24 января 2014 года № 3 (7858), 31 января 2014 года № 4 (7859), 7 февраля 2014 года № 5 (7860), 14 февраля 2014 года № 6 (7861), 21 февраля 2014 года № 7 (7862) газеты "Сарыарқа")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"8014053" заменить цифрами "8737180";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"2241955" заменить цифрами "2965082";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"7925510" заменить цифрами "8866727";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"88543" заменить цифрами "219263";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"88543" заменить цифрами "219263";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30000" заменить цифрами "минус 378810";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"30000" заменить цифрами "378810";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"0" заменить цифрами "348810";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"2241955" заменить цифрами "2965082";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"59727" заменить цифрами "29197";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Алтынбеков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Медебаев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24/209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8"/>
        <w:gridCol w:w="396"/>
        <w:gridCol w:w="10735"/>
        <w:gridCol w:w="18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8737180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5702544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находящихся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2965082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2965082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5"/>
        <w:gridCol w:w="756"/>
        <w:gridCol w:w="777"/>
        <w:gridCol w:w="9520"/>
        <w:gridCol w:w="188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8866727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271906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198915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121824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14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2724034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278853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278853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2248850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2101209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189431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5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5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2446871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1248745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1192441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612239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580202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855675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834193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444896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975786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975786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409501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265041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549"/>
        <w:gridCol w:w="742"/>
        <w:gridCol w:w="677"/>
        <w:gridCol w:w="10018"/>
        <w:gridCol w:w="1597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6"/>
        <w:gridCol w:w="740"/>
        <w:gridCol w:w="826"/>
        <w:gridCol w:w="9892"/>
        <w:gridCol w:w="159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590"/>
        <w:gridCol w:w="697"/>
        <w:gridCol w:w="10155"/>
        <w:gridCol w:w="16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758"/>
        <w:gridCol w:w="160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440"/>
        <w:gridCol w:w="11153"/>
        <w:gridCol w:w="15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736"/>
        <w:gridCol w:w="16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631"/>
        <w:gridCol w:w="10985"/>
        <w:gridCol w:w="157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24/209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747"/>
        <w:gridCol w:w="1519"/>
      </w:tblGrid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2995082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1804293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1160789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обеспечения работы транспортной службы "Инватакси"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годы, 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и благоустройство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пособий на детей до 18 лет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1804293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358097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инфраструктура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352778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607589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водоотведения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кредиты, в том числе: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24/209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2014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00"/>
        <w:gridCol w:w="722"/>
        <w:gridCol w:w="722"/>
        <w:gridCol w:w="10110"/>
        <w:gridCol w:w="158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24/209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814"/>
        <w:gridCol w:w="814"/>
        <w:gridCol w:w="114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с экспертизой на строительство детского сада в с. Кенгир на 140 мест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одноэтажных 2-х квартирных жилых домов в селе Кенгир, селе Талап</w:t>
            </w:r>
          </w:p>
        </w:tc>
      </w:tr>
      <w:tr>
        <w:trPr>
          <w:trHeight w:val="11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одного 5-ти этажного 28-ми квартирного дома по улице Гагарина 70/2 и на начало строительство одного 5-ти этажного 28-ми квартирного дома по улице Гагарина 70/1 и одного 5-ти этажного 30-ти квартирного дома по улице Гагарина 70/3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подводящих сетей к жилым домам микрорайона 8 города Жезказган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подводящих сетей к индивидуальным жилым домам села Малшыбай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инженерных сетей 8 микрорайона города Жезказган 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участков индивидуального жилищного строительство Западного района</w:t>
            </w:r>
          </w:p>
        </w:tc>
      </w:tr>
      <w:tr>
        <w:trPr>
          <w:trHeight w:val="7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строительство инженерно-коммуникационной инфраструктуры к строящимся жилым домам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микрорайонов "Костангелды" и "Бекболатбсай" города Жезказган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реконструкцию городского парка "Жастар" площадью 7 га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скотомогильника в селе Кенгир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многоквартирных жилых домов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КГП "Управление городскими автодорогами"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ТОО "Жезтазалык"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ТОО "Полигон" 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внутригородских дорог 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и канализации теплицы СПК "Улытау Флора"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телефонизации теплицы СПК "Улытау Флора"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автодороги к теплицам СПК "Улытау Флора"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