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caf3" w14:textId="f5cc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14 февраля 2014 года № 04/01. Зарегистрировано Департаментом юстиции Карагандинской области 17 марта 2014 года № 2557. Утратило силу постановлением акимата города Жезказган Карагандинской области от 26 января 2015 года № 02/01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26.01.2015 № 02/01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организованы оплачиваемые общественные работы для безработных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 в 2014 году по городу Жезказган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Жезказган":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оплачиваемые общественные работы для безработных, испытывающих затруднения в поиске подходящей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безработных, занятых на оплачиваемых общественных работах, производить из средств местного бюджета за фактически выполненную работу в размере минимальной месячной заработной платы, установленной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24 января 2013 года № 02/03 "Об организации оплачиваемых общественных работ в 2013 году" (зарегистрированное в Реестре государственной регистрации нормативных правовых актов от 14 февраля 2013 года под номером 2163, опубликовано в газете "Жезказганская правда" от 14 марта 2013 года № 10 (359))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официального опубликования и распространяется на правоотношения, возникшие с 3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С. Шайдаров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2014 года № 04/01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на 2014 год по городу Жезказган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705"/>
        <w:gridCol w:w="1004"/>
        <w:gridCol w:w="4820"/>
        <w:gridCol w:w="1890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кампаний, участие в работе с населением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снега, курьерская работа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снега, курьерская работа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снега, курьерская работа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Жезказган Карагандинской области"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повесток по призыву в вооруженные силы Республики Казахстан, сопровождение банка данных призывников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извещений по сбору налогов, участие в работе с населением и другие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учащимися школ и дошкольных учреждений (общественные воспитатели, репетиторство)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города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Жезказгана Отдела жилищно-коммунального хозяйства, пассажирского транспорта и автомобильных дорог города Жезказгана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 суд Карагандинской области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города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Жезказган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Жезказган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2014 года № 04/01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 для безработных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434"/>
        <w:gridCol w:w="1420"/>
        <w:gridCol w:w="1927"/>
        <w:gridCol w:w="2308"/>
        <w:gridCol w:w="1535"/>
        <w:gridCol w:w="1858"/>
        <w:gridCol w:w="1861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(в тысячах тенге)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кампаний, участие в работе с населением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снега, курьерская работа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5-6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снега, курьерская работа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5-10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снега, курьерская работа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метра, 4-5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Жезказган Карагандинской области"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повесток по призыву в вооруженные силы Республики Казахстан, сопровождение банка данных призывников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извещений по сбору налогов, участие в работе с населением и другие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учащимися школ и дошкольных учреждений (общественные воспитатели, репетиторство)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города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Жезказгана Отдела жилищно-коммунального хозяйства, пассажирского транспорта и автомобильных дорог города Жезказгана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метра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 суд Карагандинской 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города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Жезказган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Жезказган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5 дней в неделю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21928,00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