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771b" w14:textId="4147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2015 - 2017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ХLII сессии V созыва Карагандинского городского маслихата от 19 декабря 2014 года № 394. Зарегистрировано Департаментом юстиции Карагандинской области 26 декабря 2014 года № 2895. Прекращено действие в связи с истечением срока (письмо Карагандинского городского маслихата от 26 января 2016 года № 2-7/36)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35 389 315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25 945 209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131 110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1 664 530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7 648 466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35 406 454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2 007 187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2 007 187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82 523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159 100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76 577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2 106 849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2 106 849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3 407 187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1 591 273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290 935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02.12.2015 N 515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XXХI сессии Карагандинского областного маслихата от 11 декабря 2014 года № 355 "Об областном бюджете на 2015-2017 годы" утверждены нормативы отчислений в бюджет города Караганды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составе расходов бюджета города на 2015 год установлены бюджетные изъятия в сумме 3 647 119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что в составе поступлений и расходов бюджета города на 2015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бюджетные программы района имени Казыбек би и Октябрьского района города Караганды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акимата города Караганды на 2015 год в сумме 63 021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02.12.2015 N 515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программ, не подлежащих секвестру в процессе исполнения бюджета города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Установить, что в процессе исполнения бюджета города на 2015 год не подлежат секвестру расходы на выплату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Мухтаров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394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02.12.2015 N 515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6 986 722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6 986 722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3"/>
        <w:gridCol w:w="1203"/>
        <w:gridCol w:w="5223"/>
        <w:gridCol w:w="3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643"/>
        <w:gridCol w:w="1563"/>
        <w:gridCol w:w="1563"/>
        <w:gridCol w:w="3563"/>
        <w:gridCol w:w="3867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682"/>
        <w:gridCol w:w="1656"/>
        <w:gridCol w:w="1656"/>
        <w:gridCol w:w="3775"/>
        <w:gridCol w:w="3364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2889"/>
        <w:gridCol w:w="5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678"/>
        <w:gridCol w:w="3410"/>
        <w:gridCol w:w="6856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-2 106 849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394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41"/>
        <w:gridCol w:w="641"/>
        <w:gridCol w:w="641"/>
        <w:gridCol w:w="4697"/>
        <w:gridCol w:w="5039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965"/>
        <w:gridCol w:w="1148"/>
        <w:gridCol w:w="2794"/>
        <w:gridCol w:w="5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04"/>
        <w:gridCol w:w="1104"/>
        <w:gridCol w:w="1104"/>
        <w:gridCol w:w="5548"/>
        <w:gridCol w:w="2337"/>
      </w:tblGrid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394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41"/>
        <w:gridCol w:w="641"/>
        <w:gridCol w:w="641"/>
        <w:gridCol w:w="4697"/>
        <w:gridCol w:w="5039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829"/>
        <w:gridCol w:w="1069"/>
        <w:gridCol w:w="3448"/>
        <w:gridCol w:w="48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394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2015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02.12.2015 N 515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5"/>
        <w:gridCol w:w="4655"/>
      </w:tblGrid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объектов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394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02.12.2015 N 515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306"/>
        <w:gridCol w:w="3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Октябрьского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394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Караганды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