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e02fd" w14:textId="1fe02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XXII сессии Карагандинского областного маслихата от 12 декабря 2013 года N 242 "Об областном бюджете на 2014-2016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XХXI сессии Карагандинского областного маслихата от 11 декабря 2014 года N 353. Зарегистрировано Департаментом юстиции Карагандинской области 18 декабря 2014 года N 2870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XXII сессии Карагандинского областного маслихата от 12 декабря 2013 года № 242 "Об областном бюджете на 2014-2016 годы" (зарегистрировано в Реестре государственной регистрации нормативных правовых актов № 2471, опубликовано в газетах "Орталық Қазақстан" от 28 декабря 2013 года № 227-228 (21632), "Индустриальная Караганда" от 28 декабря 2013 года № 187 (21520), в информационно-правовой системе "Әділет" 14 января 2014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М. Миргаязов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областного маслихата             Н. Дулатбеков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XXXI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декабря 2014 года № 353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2013 года № 242</w:t>
      </w:r>
    </w:p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Областной бюджет на 2014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4"/>
        <w:gridCol w:w="674"/>
        <w:gridCol w:w="654"/>
        <w:gridCol w:w="9937"/>
        <w:gridCol w:w="2061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170965925</w:t>
            </w:r>
          </w:p>
        </w:tc>
      </w:tr>
      <w:tr>
        <w:trPr>
          <w:trHeight w:val="31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47818239</w:t>
            </w:r>
          </w:p>
        </w:tc>
      </w:tr>
      <w:tr>
        <w:trPr>
          <w:trHeight w:val="31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18034470</w:t>
            </w:r>
          </w:p>
        </w:tc>
      </w:tr>
      <w:tr>
        <w:trPr>
          <w:trHeight w:val="31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18034470</w:t>
            </w:r>
          </w:p>
        </w:tc>
      </w:tr>
      <w:tr>
        <w:trPr>
          <w:trHeight w:val="31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14854425</w:t>
            </w:r>
          </w:p>
        </w:tc>
      </w:tr>
      <w:tr>
        <w:trPr>
          <w:trHeight w:val="31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14854425</w:t>
            </w:r>
          </w:p>
        </w:tc>
      </w:tr>
      <w:tr>
        <w:trPr>
          <w:trHeight w:val="34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14929344</w:t>
            </w:r>
          </w:p>
        </w:tc>
      </w:tr>
      <w:tr>
        <w:trPr>
          <w:trHeight w:val="34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14929344</w:t>
            </w:r>
          </w:p>
        </w:tc>
      </w:tr>
      <w:tr>
        <w:trPr>
          <w:trHeight w:val="31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1764607</w:t>
            </w:r>
          </w:p>
        </w:tc>
      </w:tr>
      <w:tr>
        <w:trPr>
          <w:trHeight w:val="3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209874</w:t>
            </w:r>
          </w:p>
        </w:tc>
      </w:tr>
      <w:tr>
        <w:trPr>
          <w:trHeight w:val="39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126446</w:t>
            </w:r>
          </w:p>
        </w:tc>
      </w:tr>
      <w:tr>
        <w:trPr>
          <w:trHeight w:val="66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70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4281</w:t>
            </w:r>
          </w:p>
        </w:tc>
      </w:tr>
      <w:tr>
        <w:trPr>
          <w:trHeight w:val="66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42142</w:t>
            </w:r>
          </w:p>
        </w:tc>
      </w:tr>
      <w:tr>
        <w:trPr>
          <w:trHeight w:val="36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36977</w:t>
            </w:r>
          </w:p>
        </w:tc>
      </w:tr>
      <w:tr>
        <w:trPr>
          <w:trHeight w:val="69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70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126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1351274</w:t>
            </w:r>
          </w:p>
        </w:tc>
      </w:tr>
      <w:tr>
        <w:trPr>
          <w:trHeight w:val="160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1351274</w:t>
            </w:r>
          </w:p>
        </w:tc>
      </w:tr>
      <w:tr>
        <w:trPr>
          <w:trHeight w:val="37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203451</w:t>
            </w:r>
          </w:p>
        </w:tc>
      </w:tr>
      <w:tr>
        <w:trPr>
          <w:trHeight w:val="36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203451</w:t>
            </w:r>
          </w:p>
        </w:tc>
      </w:tr>
      <w:tr>
        <w:trPr>
          <w:trHeight w:val="31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</w:t>
            </w:r>
          </w:p>
        </w:tc>
      </w:tr>
      <w:tr>
        <w:trPr>
          <w:trHeight w:val="6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</w:t>
            </w:r>
          </w:p>
        </w:tc>
      </w:tr>
      <w:tr>
        <w:trPr>
          <w:trHeight w:val="6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</w:t>
            </w:r>
          </w:p>
        </w:tc>
      </w:tr>
      <w:tr>
        <w:trPr>
          <w:trHeight w:val="36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121380164</w:t>
            </w:r>
          </w:p>
        </w:tc>
      </w:tr>
      <w:tr>
        <w:trPr>
          <w:trHeight w:val="37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5770508</w:t>
            </w:r>
          </w:p>
        </w:tc>
      </w:tr>
      <w:tr>
        <w:trPr>
          <w:trHeight w:val="31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5770508</w:t>
            </w:r>
          </w:p>
        </w:tc>
      </w:tr>
      <w:tr>
        <w:trPr>
          <w:trHeight w:val="31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115609656</w:t>
            </w:r>
          </w:p>
        </w:tc>
      </w:tr>
      <w:tr>
        <w:trPr>
          <w:trHeight w:val="31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115609656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2"/>
        <w:gridCol w:w="544"/>
        <w:gridCol w:w="714"/>
        <w:gridCol w:w="692"/>
        <w:gridCol w:w="9308"/>
        <w:gridCol w:w="2030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171458526</w:t>
            </w:r>
          </w:p>
        </w:tc>
      </w:tr>
      <w:tr>
        <w:trPr>
          <w:trHeight w:val="42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1807867</w:t>
            </w:r>
          </w:p>
        </w:tc>
      </w:tr>
      <w:tr>
        <w:trPr>
          <w:trHeight w:val="70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1501091</w:t>
            </w:r>
          </w:p>
        </w:tc>
      </w:tr>
      <w:tr>
        <w:trPr>
          <w:trHeight w:val="37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89436</w:t>
            </w:r>
          </w:p>
        </w:tc>
      </w:tr>
      <w:tr>
        <w:trPr>
          <w:trHeight w:val="37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80634</w:t>
            </w:r>
          </w:p>
        </w:tc>
      </w:tr>
      <w:tr>
        <w:trPr>
          <w:trHeight w:val="37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8802</w:t>
            </w:r>
          </w:p>
        </w:tc>
      </w:tr>
      <w:tr>
        <w:trPr>
          <w:trHeight w:val="34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1175604</w:t>
            </w:r>
          </w:p>
        </w:tc>
      </w:tr>
      <w:tr>
        <w:trPr>
          <w:trHeight w:val="39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983016</w:t>
            </w:r>
          </w:p>
        </w:tc>
      </w:tr>
      <w:tr>
        <w:trPr>
          <w:trHeight w:val="34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64983</w:t>
            </w:r>
          </w:p>
        </w:tc>
      </w:tr>
      <w:tr>
        <w:trPr>
          <w:trHeight w:val="69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118000</w:t>
            </w:r>
          </w:p>
        </w:tc>
      </w:tr>
      <w:tr>
        <w:trPr>
          <w:trHeight w:val="6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9605</w:t>
            </w:r>
          </w:p>
        </w:tc>
      </w:tr>
      <w:tr>
        <w:trPr>
          <w:trHeight w:val="31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236051</w:t>
            </w:r>
          </w:p>
        </w:tc>
      </w:tr>
      <w:tr>
        <w:trPr>
          <w:trHeight w:val="6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области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230676</w:t>
            </w:r>
          </w:p>
        </w:tc>
      </w:tr>
      <w:tr>
        <w:trPr>
          <w:trHeight w:val="31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5375</w:t>
            </w:r>
          </w:p>
        </w:tc>
      </w:tr>
      <w:tr>
        <w:trPr>
          <w:trHeight w:val="31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70347</w:t>
            </w:r>
          </w:p>
        </w:tc>
      </w:tr>
      <w:tr>
        <w:trPr>
          <w:trHeight w:val="37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государственных активов и закупок области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70347</w:t>
            </w:r>
          </w:p>
        </w:tc>
      </w:tr>
      <w:tr>
        <w:trPr>
          <w:trHeight w:val="91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61711</w:t>
            </w:r>
          </w:p>
        </w:tc>
      </w:tr>
      <w:tr>
        <w:trPr>
          <w:trHeight w:val="39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2061</w:t>
            </w:r>
          </w:p>
        </w:tc>
      </w:tr>
      <w:tr>
        <w:trPr>
          <w:trHeight w:val="100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</w:t>
            </w:r>
          </w:p>
        </w:tc>
      </w:tr>
      <w:tr>
        <w:trPr>
          <w:trHeight w:val="64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5072</w:t>
            </w:r>
          </w:p>
        </w:tc>
      </w:tr>
      <w:tr>
        <w:trPr>
          <w:trHeight w:val="37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236429</w:t>
            </w:r>
          </w:p>
        </w:tc>
      </w:tr>
      <w:tr>
        <w:trPr>
          <w:trHeight w:val="40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финансов области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236429</w:t>
            </w:r>
          </w:p>
        </w:tc>
      </w:tr>
      <w:tr>
        <w:trPr>
          <w:trHeight w:val="133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планирования, исполнения бюджета, управления коммунальной собственностью области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232710</w:t>
            </w:r>
          </w:p>
        </w:tc>
      </w:tr>
      <w:tr>
        <w:trPr>
          <w:trHeight w:val="40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99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и оценка документации по вопросам бюджетных инвестиций, проведение оценки реализации бюджетных инвестиций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3399</w:t>
            </w:r>
          </w:p>
        </w:tc>
      </w:tr>
      <w:tr>
        <w:trPr>
          <w:trHeight w:val="3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96911</w:t>
            </w:r>
          </w:p>
        </w:tc>
      </w:tr>
      <w:tr>
        <w:trPr>
          <w:trHeight w:val="3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26703</w:t>
            </w:r>
          </w:p>
        </w:tc>
      </w:tr>
      <w:tr>
        <w:trPr>
          <w:trHeight w:val="3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26703</w:t>
            </w:r>
          </w:p>
        </w:tc>
      </w:tr>
      <w:tr>
        <w:trPr>
          <w:trHeight w:val="66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17535</w:t>
            </w:r>
          </w:p>
        </w:tc>
      </w:tr>
      <w:tr>
        <w:trPr>
          <w:trHeight w:val="72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9168</w:t>
            </w:r>
          </w:p>
        </w:tc>
      </w:tr>
      <w:tr>
        <w:trPr>
          <w:trHeight w:val="31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70208</w:t>
            </w:r>
          </w:p>
        </w:tc>
      </w:tr>
      <w:tr>
        <w:trPr>
          <w:trHeight w:val="100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70208</w:t>
            </w:r>
          </w:p>
        </w:tc>
      </w:tr>
      <w:tr>
        <w:trPr>
          <w:trHeight w:val="73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63756</w:t>
            </w:r>
          </w:p>
        </w:tc>
      </w:tr>
      <w:tr>
        <w:trPr>
          <w:trHeight w:val="70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6452</w:t>
            </w:r>
          </w:p>
        </w:tc>
      </w:tr>
      <w:tr>
        <w:trPr>
          <w:trHeight w:val="72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11341272</w:t>
            </w:r>
          </w:p>
        </w:tc>
      </w:tr>
      <w:tr>
        <w:trPr>
          <w:trHeight w:val="34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11341272</w:t>
            </w:r>
          </w:p>
        </w:tc>
      </w:tr>
      <w:tr>
        <w:trPr>
          <w:trHeight w:val="6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внутренних дел, финансируемый из областного бюджета 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11131270</w:t>
            </w:r>
          </w:p>
        </w:tc>
      </w:tr>
      <w:tr>
        <w:trPr>
          <w:trHeight w:val="97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10125080</w:t>
            </w:r>
          </w:p>
        </w:tc>
      </w:tr>
      <w:tr>
        <w:trPr>
          <w:trHeight w:val="6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3391</w:t>
            </w:r>
          </w:p>
        </w:tc>
      </w:tr>
      <w:tr>
        <w:trPr>
          <w:trHeight w:val="31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769031</w:t>
            </w:r>
          </w:p>
        </w:tc>
      </w:tr>
      <w:tr>
        <w:trPr>
          <w:trHeight w:val="31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безопасности дорожного движения 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101973</w:t>
            </w:r>
          </w:p>
        </w:tc>
      </w:tr>
      <w:tr>
        <w:trPr>
          <w:trHeight w:val="6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60595</w:t>
            </w:r>
          </w:p>
        </w:tc>
      </w:tr>
      <w:tr>
        <w:trPr>
          <w:trHeight w:val="6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32975</w:t>
            </w:r>
          </w:p>
        </w:tc>
      </w:tr>
      <w:tr>
        <w:trPr>
          <w:trHeight w:val="31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содержания служебных животных 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38225</w:t>
            </w:r>
          </w:p>
        </w:tc>
      </w:tr>
      <w:tr>
        <w:trPr>
          <w:trHeight w:val="31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210002</w:t>
            </w:r>
          </w:p>
        </w:tc>
      </w:tr>
      <w:tr>
        <w:trPr>
          <w:trHeight w:val="39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 общественного порядка и безопасности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210002</w:t>
            </w:r>
          </w:p>
        </w:tc>
      </w:tr>
      <w:tr>
        <w:trPr>
          <w:trHeight w:val="39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21382838</w:t>
            </w:r>
          </w:p>
        </w:tc>
      </w:tr>
      <w:tr>
        <w:trPr>
          <w:trHeight w:val="34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1855049</w:t>
            </w:r>
          </w:p>
        </w:tc>
      </w:tr>
      <w:tr>
        <w:trPr>
          <w:trHeight w:val="31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1855049</w:t>
            </w:r>
          </w:p>
        </w:tc>
      </w:tr>
      <w:tr>
        <w:trPr>
          <w:trHeight w:val="103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1855049</w:t>
            </w:r>
          </w:p>
        </w:tc>
      </w:tr>
      <w:tr>
        <w:trPr>
          <w:trHeight w:val="42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6158551</w:t>
            </w:r>
          </w:p>
        </w:tc>
      </w:tr>
      <w:tr>
        <w:trPr>
          <w:trHeight w:val="31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3338011</w:t>
            </w:r>
          </w:p>
        </w:tc>
      </w:tr>
      <w:tr>
        <w:trPr>
          <w:trHeight w:val="6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1506798</w:t>
            </w:r>
          </w:p>
        </w:tc>
      </w:tr>
      <w:tr>
        <w:trPr>
          <w:trHeight w:val="73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1315813</w:t>
            </w:r>
          </w:p>
        </w:tc>
      </w:tr>
      <w:tr>
        <w:trPr>
          <w:trHeight w:val="148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196762</w:t>
            </w:r>
          </w:p>
        </w:tc>
      </w:tr>
      <w:tr>
        <w:trPr>
          <w:trHeight w:val="130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318638</w:t>
            </w:r>
          </w:p>
        </w:tc>
      </w:tr>
      <w:tr>
        <w:trPr>
          <w:trHeight w:val="36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2820540</w:t>
            </w:r>
          </w:p>
        </w:tc>
      </w:tr>
      <w:tr>
        <w:trPr>
          <w:trHeight w:val="39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2422953</w:t>
            </w:r>
          </w:p>
        </w:tc>
      </w:tr>
      <w:tr>
        <w:trPr>
          <w:trHeight w:val="6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397587</w:t>
            </w:r>
          </w:p>
        </w:tc>
      </w:tr>
      <w:tr>
        <w:trPr>
          <w:trHeight w:val="39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8057645</w:t>
            </w:r>
          </w:p>
        </w:tc>
      </w:tr>
      <w:tr>
        <w:trPr>
          <w:trHeight w:val="31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321058</w:t>
            </w:r>
          </w:p>
        </w:tc>
      </w:tr>
      <w:tr>
        <w:trPr>
          <w:trHeight w:val="72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в организациях технического и профессионального, послесреднего образования 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197052</w:t>
            </w:r>
          </w:p>
        </w:tc>
      </w:tr>
      <w:tr>
        <w:trPr>
          <w:trHeight w:val="69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124006</w:t>
            </w:r>
          </w:p>
        </w:tc>
      </w:tr>
      <w:tr>
        <w:trPr>
          <w:trHeight w:val="31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7736587</w:t>
            </w:r>
          </w:p>
        </w:tc>
      </w:tr>
      <w:tr>
        <w:trPr>
          <w:trHeight w:val="64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7736587</w:t>
            </w:r>
          </w:p>
        </w:tc>
      </w:tr>
      <w:tr>
        <w:trPr>
          <w:trHeight w:val="34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повышение квалификации специалистов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189410</w:t>
            </w:r>
          </w:p>
        </w:tc>
      </w:tr>
      <w:tr>
        <w:trPr>
          <w:trHeight w:val="67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внутренних дел, финансируемый из областного бюджета 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143071</w:t>
            </w:r>
          </w:p>
        </w:tc>
      </w:tr>
      <w:tr>
        <w:trPr>
          <w:trHeight w:val="31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143071</w:t>
            </w:r>
          </w:p>
        </w:tc>
      </w:tr>
      <w:tr>
        <w:trPr>
          <w:trHeight w:val="36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46339</w:t>
            </w:r>
          </w:p>
        </w:tc>
      </w:tr>
      <w:tr>
        <w:trPr>
          <w:trHeight w:val="31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46339</w:t>
            </w:r>
          </w:p>
        </w:tc>
      </w:tr>
      <w:tr>
        <w:trPr>
          <w:trHeight w:val="31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5122183</w:t>
            </w:r>
          </w:p>
        </w:tc>
      </w:tr>
      <w:tr>
        <w:trPr>
          <w:trHeight w:val="31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962346</w:t>
            </w:r>
          </w:p>
        </w:tc>
      </w:tr>
      <w:tr>
        <w:trPr>
          <w:trHeight w:val="69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133558</w:t>
            </w:r>
          </w:p>
        </w:tc>
      </w:tr>
      <w:tr>
        <w:trPr>
          <w:trHeight w:val="94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32881</w:t>
            </w:r>
          </w:p>
        </w:tc>
      </w:tr>
      <w:tr>
        <w:trPr>
          <w:trHeight w:val="61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85097</w:t>
            </w:r>
          </w:p>
        </w:tc>
      </w:tr>
      <w:tr>
        <w:trPr>
          <w:trHeight w:val="94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67956</w:t>
            </w:r>
          </w:p>
        </w:tc>
      </w:tr>
      <w:tr>
        <w:trPr>
          <w:trHeight w:val="6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67172</w:t>
            </w:r>
          </w:p>
        </w:tc>
      </w:tr>
      <w:tr>
        <w:trPr>
          <w:trHeight w:val="31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4139</w:t>
            </w:r>
          </w:p>
        </w:tc>
      </w:tr>
      <w:tr>
        <w:trPr>
          <w:trHeight w:val="31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73546</w:t>
            </w:r>
          </w:p>
        </w:tc>
      </w:tr>
      <w:tr>
        <w:trPr>
          <w:trHeight w:val="6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подведомственных государственных учреждений и организаций 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482024</w:t>
            </w:r>
          </w:p>
        </w:tc>
      </w:tr>
      <w:tr>
        <w:trPr>
          <w:trHeight w:val="31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15973</w:t>
            </w:r>
          </w:p>
        </w:tc>
      </w:tr>
      <w:tr>
        <w:trPr>
          <w:trHeight w:val="31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4143699</w:t>
            </w:r>
          </w:p>
        </w:tc>
      </w:tr>
      <w:tr>
        <w:trPr>
          <w:trHeight w:val="36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образования 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4143699</w:t>
            </w:r>
          </w:p>
        </w:tc>
      </w:tr>
      <w:tr>
        <w:trPr>
          <w:trHeight w:val="36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защите прав детей области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16138</w:t>
            </w:r>
          </w:p>
        </w:tc>
      </w:tr>
      <w:tr>
        <w:trPr>
          <w:trHeight w:val="70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защиты прав детей на местном уровне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10788</w:t>
            </w:r>
          </w:p>
        </w:tc>
      </w:tr>
      <w:tr>
        <w:trPr>
          <w:trHeight w:val="36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</w:t>
            </w:r>
          </w:p>
        </w:tc>
      </w:tr>
      <w:tr>
        <w:trPr>
          <w:trHeight w:val="45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38338559</w:t>
            </w:r>
          </w:p>
        </w:tc>
      </w:tr>
      <w:tr>
        <w:trPr>
          <w:trHeight w:val="37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 широкого профиля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479358</w:t>
            </w:r>
          </w:p>
        </w:tc>
      </w:tr>
      <w:tr>
        <w:trPr>
          <w:trHeight w:val="45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479358</w:t>
            </w:r>
          </w:p>
        </w:tc>
      </w:tr>
      <w:tr>
        <w:trPr>
          <w:trHeight w:val="195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 и субъектами здравоохранения районного значения и села 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479358</w:t>
            </w:r>
          </w:p>
        </w:tc>
      </w:tr>
      <w:tr>
        <w:trPr>
          <w:trHeight w:val="31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998185</w:t>
            </w:r>
          </w:p>
        </w:tc>
      </w:tr>
      <w:tr>
        <w:trPr>
          <w:trHeight w:val="31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998185</w:t>
            </w:r>
          </w:p>
        </w:tc>
      </w:tr>
      <w:tr>
        <w:trPr>
          <w:trHeight w:val="72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крови, ее компонентов и препаратов для местных организаций здравоохранения 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410847</w:t>
            </w:r>
          </w:p>
        </w:tc>
      </w:tr>
      <w:tr>
        <w:trPr>
          <w:trHeight w:val="42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459061</w:t>
            </w:r>
          </w:p>
        </w:tc>
      </w:tr>
      <w:tr>
        <w:trPr>
          <w:trHeight w:val="31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127242</w:t>
            </w:r>
          </w:p>
        </w:tc>
      </w:tr>
      <w:tr>
        <w:trPr>
          <w:trHeight w:val="70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</w:t>
            </w:r>
          </w:p>
        </w:tc>
      </w:tr>
      <w:tr>
        <w:trPr>
          <w:trHeight w:val="31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11945151</w:t>
            </w:r>
          </w:p>
        </w:tc>
      </w:tr>
      <w:tr>
        <w:trPr>
          <w:trHeight w:val="31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11945151</w:t>
            </w:r>
          </w:p>
        </w:tc>
      </w:tr>
      <w:tr>
        <w:trPr>
          <w:trHeight w:val="132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5338185</w:t>
            </w:r>
          </w:p>
        </w:tc>
      </w:tr>
      <w:tr>
        <w:trPr>
          <w:trHeight w:val="66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туберкулезом противотуберкулезными препаратами 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357388</w:t>
            </w:r>
          </w:p>
        </w:tc>
      </w:tr>
      <w:tr>
        <w:trPr>
          <w:trHeight w:val="70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609235</w:t>
            </w:r>
          </w:p>
        </w:tc>
      </w:tr>
      <w:tr>
        <w:trPr>
          <w:trHeight w:val="42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онкогематологических больных химиопрепаратами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332169</w:t>
            </w:r>
          </w:p>
        </w:tc>
      </w:tr>
      <w:tr>
        <w:trPr>
          <w:trHeight w:val="133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552071</w:t>
            </w:r>
          </w:p>
        </w:tc>
      </w:tr>
      <w:tr>
        <w:trPr>
          <w:trHeight w:val="64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597224</w:t>
            </w:r>
          </w:p>
        </w:tc>
      </w:tr>
      <w:tr>
        <w:trPr>
          <w:trHeight w:val="96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1133504</w:t>
            </w:r>
          </w:p>
        </w:tc>
      </w:tr>
      <w:tr>
        <w:trPr>
          <w:trHeight w:val="69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62653</w:t>
            </w:r>
          </w:p>
        </w:tc>
      </w:tr>
      <w:tr>
        <w:trPr>
          <w:trHeight w:val="96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2962722</w:t>
            </w:r>
          </w:p>
        </w:tc>
      </w:tr>
      <w:tr>
        <w:trPr>
          <w:trHeight w:val="31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17635042</w:t>
            </w:r>
          </w:p>
        </w:tc>
      </w:tr>
      <w:tr>
        <w:trPr>
          <w:trHeight w:val="31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17635042</w:t>
            </w:r>
          </w:p>
        </w:tc>
      </w:tr>
      <w:tr>
        <w:trPr>
          <w:trHeight w:val="130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1653655</w:t>
            </w:r>
          </w:p>
        </w:tc>
      </w:tr>
      <w:tr>
        <w:trPr>
          <w:trHeight w:val="70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скрининговых исследований в рамках гарантированного объема бесплатной медицинской помощи 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540602</w:t>
            </w:r>
          </w:p>
        </w:tc>
      </w:tr>
      <w:tr>
        <w:trPr>
          <w:trHeight w:val="132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населению субъектами здравоохранения районного значения и села и амбулаторно-поликлинической помощи в рамках гарантированного объема бесплатной медицинской помощи 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15288300</w:t>
            </w:r>
          </w:p>
        </w:tc>
      </w:tr>
      <w:tr>
        <w:trPr>
          <w:trHeight w:val="66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152485</w:t>
            </w:r>
          </w:p>
        </w:tc>
      </w:tr>
      <w:tr>
        <w:trPr>
          <w:trHeight w:val="31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1911964</w:t>
            </w:r>
          </w:p>
        </w:tc>
      </w:tr>
      <w:tr>
        <w:trPr>
          <w:trHeight w:val="31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1911964</w:t>
            </w:r>
          </w:p>
        </w:tc>
      </w:tr>
      <w:tr>
        <w:trPr>
          <w:trHeight w:val="135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 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1867822</w:t>
            </w:r>
          </w:p>
        </w:tc>
      </w:tr>
      <w:tr>
        <w:trPr>
          <w:trHeight w:val="31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44142</w:t>
            </w:r>
          </w:p>
        </w:tc>
      </w:tr>
      <w:tr>
        <w:trPr>
          <w:trHeight w:val="31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5368859</w:t>
            </w:r>
          </w:p>
        </w:tc>
      </w:tr>
      <w:tr>
        <w:trPr>
          <w:trHeight w:val="31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3763670</w:t>
            </w:r>
          </w:p>
        </w:tc>
      </w:tr>
      <w:tr>
        <w:trPr>
          <w:trHeight w:val="69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133945</w:t>
            </w:r>
          </w:p>
        </w:tc>
      </w:tr>
      <w:tr>
        <w:trPr>
          <w:trHeight w:val="6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754006</w:t>
            </w:r>
          </w:p>
        </w:tc>
      </w:tr>
      <w:tr>
        <w:trPr>
          <w:trHeight w:val="31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20190</w:t>
            </w:r>
          </w:p>
        </w:tc>
      </w:tr>
      <w:tr>
        <w:trPr>
          <w:trHeight w:val="69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7846</w:t>
            </w:r>
          </w:p>
        </w:tc>
      </w:tr>
      <w:tr>
        <w:trPr>
          <w:trHeight w:val="6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41282</w:t>
            </w:r>
          </w:p>
        </w:tc>
      </w:tr>
      <w:tr>
        <w:trPr>
          <w:trHeight w:val="6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2806401</w:t>
            </w:r>
          </w:p>
        </w:tc>
      </w:tr>
      <w:tr>
        <w:trPr>
          <w:trHeight w:val="34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1605189</w:t>
            </w:r>
          </w:p>
        </w:tc>
      </w:tr>
      <w:tr>
        <w:trPr>
          <w:trHeight w:val="40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1519511</w:t>
            </w:r>
          </w:p>
        </w:tc>
      </w:tr>
      <w:tr>
        <w:trPr>
          <w:trHeight w:val="102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083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врачебных амбулаторий и фельдшерского акушерских пунктов, расположенных в сельских населенных пунктах в рамках Дорожной карты занятости 2020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85678</w:t>
            </w:r>
          </w:p>
        </w:tc>
      </w:tr>
      <w:tr>
        <w:trPr>
          <w:trHeight w:val="3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5023414</w:t>
            </w:r>
          </w:p>
        </w:tc>
      </w:tr>
      <w:tr>
        <w:trPr>
          <w:trHeight w:val="31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4246862</w:t>
            </w:r>
          </w:p>
        </w:tc>
      </w:tr>
      <w:tr>
        <w:trPr>
          <w:trHeight w:val="6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2572366</w:t>
            </w:r>
          </w:p>
        </w:tc>
      </w:tr>
      <w:tr>
        <w:trPr>
          <w:trHeight w:val="108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526158</w:t>
            </w:r>
          </w:p>
        </w:tc>
      </w:tr>
      <w:tr>
        <w:trPr>
          <w:trHeight w:val="138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 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1560623</w:t>
            </w:r>
          </w:p>
        </w:tc>
      </w:tr>
      <w:tr>
        <w:trPr>
          <w:trHeight w:val="97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4342</w:t>
            </w:r>
          </w:p>
        </w:tc>
      </w:tr>
      <w:tr>
        <w:trPr>
          <w:trHeight w:val="126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481243</w:t>
            </w:r>
          </w:p>
        </w:tc>
      </w:tr>
      <w:tr>
        <w:trPr>
          <w:trHeight w:val="31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1674496</w:t>
            </w:r>
          </w:p>
        </w:tc>
      </w:tr>
      <w:tr>
        <w:trPr>
          <w:trHeight w:val="6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1493568</w:t>
            </w:r>
          </w:p>
        </w:tc>
      </w:tr>
      <w:tr>
        <w:trPr>
          <w:trHeight w:val="31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180928</w:t>
            </w:r>
          </w:p>
        </w:tc>
      </w:tr>
      <w:tr>
        <w:trPr>
          <w:trHeight w:val="31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455143</w:t>
            </w:r>
          </w:p>
        </w:tc>
      </w:tr>
      <w:tr>
        <w:trPr>
          <w:trHeight w:val="6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455143</w:t>
            </w:r>
          </w:p>
        </w:tc>
      </w:tr>
      <w:tr>
        <w:trPr>
          <w:trHeight w:val="31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372896</w:t>
            </w:r>
          </w:p>
        </w:tc>
      </w:tr>
      <w:tr>
        <w:trPr>
          <w:trHeight w:val="94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выплату государственной адресной социальной помощи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71501</w:t>
            </w:r>
          </w:p>
        </w:tc>
      </w:tr>
      <w:tr>
        <w:trPr>
          <w:trHeight w:val="94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выплату государственных пособий на детей до 18 лет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10746</w:t>
            </w:r>
          </w:p>
        </w:tc>
      </w:tr>
      <w:tr>
        <w:trPr>
          <w:trHeight w:val="6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321409</w:t>
            </w:r>
          </w:p>
        </w:tc>
      </w:tr>
      <w:tr>
        <w:trPr>
          <w:trHeight w:val="6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202372</w:t>
            </w:r>
          </w:p>
        </w:tc>
      </w:tr>
      <w:tr>
        <w:trPr>
          <w:trHeight w:val="100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100587</w:t>
            </w:r>
          </w:p>
        </w:tc>
      </w:tr>
      <w:tr>
        <w:trPr>
          <w:trHeight w:val="40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</w:t>
            </w:r>
          </w:p>
        </w:tc>
      </w:tr>
      <w:tr>
        <w:trPr>
          <w:trHeight w:val="6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</w:tr>
      <w:tr>
        <w:trPr>
          <w:trHeight w:val="94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введение стандартов специальных социальных услуг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20882</w:t>
            </w:r>
          </w:p>
        </w:tc>
      </w:tr>
      <w:tr>
        <w:trPr>
          <w:trHeight w:val="78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Размещение государственного социального заказа в неправительственном секторе 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41096</w:t>
            </w:r>
          </w:p>
        </w:tc>
      </w:tr>
      <w:tr>
        <w:trPr>
          <w:trHeight w:val="46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миграционных мероприятий на местном уровне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31655</w:t>
            </w:r>
          </w:p>
        </w:tc>
      </w:tr>
      <w:tr>
        <w:trPr>
          <w:trHeight w:val="109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6158</w:t>
            </w:r>
          </w:p>
        </w:tc>
      </w:tr>
      <w:tr>
        <w:trPr>
          <w:trHeight w:val="6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подведомственных государственных учреждений и организаций 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</w:t>
            </w:r>
          </w:p>
        </w:tc>
      </w:tr>
      <w:tr>
        <w:trPr>
          <w:trHeight w:val="31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внутренней политики области 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35697</w:t>
            </w:r>
          </w:p>
        </w:tc>
      </w:tr>
      <w:tr>
        <w:trPr>
          <w:trHeight w:val="6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 Плана мероприятий по обеспечению прав и улучшению качества жизни инвалидов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35697</w:t>
            </w:r>
          </w:p>
        </w:tc>
      </w:tr>
      <w:tr>
        <w:trPr>
          <w:trHeight w:val="31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инспекции труда области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83340</w:t>
            </w:r>
          </w:p>
        </w:tc>
      </w:tr>
      <w:tr>
        <w:trPr>
          <w:trHeight w:val="69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76510</w:t>
            </w:r>
          </w:p>
        </w:tc>
      </w:tr>
      <w:tr>
        <w:trPr>
          <w:trHeight w:val="40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6830</w:t>
            </w:r>
          </w:p>
        </w:tc>
      </w:tr>
      <w:tr>
        <w:trPr>
          <w:trHeight w:val="36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25374028</w:t>
            </w:r>
          </w:p>
        </w:tc>
      </w:tr>
      <w:tr>
        <w:trPr>
          <w:trHeight w:val="31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6505141</w:t>
            </w:r>
          </w:p>
        </w:tc>
      </w:tr>
      <w:tr>
        <w:trPr>
          <w:trHeight w:val="31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9190</w:t>
            </w:r>
          </w:p>
        </w:tc>
      </w:tr>
      <w:tr>
        <w:trPr>
          <w:trHeight w:val="6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9190</w:t>
            </w:r>
          </w:p>
        </w:tc>
      </w:tr>
      <w:tr>
        <w:trPr>
          <w:trHeight w:val="6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10716</w:t>
            </w:r>
          </w:p>
        </w:tc>
      </w:tr>
      <w:tr>
        <w:trPr>
          <w:trHeight w:val="6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10716</w:t>
            </w:r>
          </w:p>
        </w:tc>
      </w:tr>
      <w:tr>
        <w:trPr>
          <w:trHeight w:val="31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11238</w:t>
            </w:r>
          </w:p>
        </w:tc>
      </w:tr>
      <w:tr>
        <w:trPr>
          <w:trHeight w:val="6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11238</w:t>
            </w:r>
          </w:p>
        </w:tc>
      </w:tr>
      <w:tr>
        <w:trPr>
          <w:trHeight w:val="6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17335</w:t>
            </w:r>
          </w:p>
        </w:tc>
      </w:tr>
      <w:tr>
        <w:trPr>
          <w:trHeight w:val="94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17335</w:t>
            </w:r>
          </w:p>
        </w:tc>
      </w:tr>
      <w:tr>
        <w:trPr>
          <w:trHeight w:val="39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6456291</w:t>
            </w:r>
          </w:p>
        </w:tc>
      </w:tr>
      <w:tr>
        <w:trPr>
          <w:trHeight w:val="9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проектирование, строительство и (или) приобретение жилья коммунального жилищного фонда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3197187</w:t>
            </w:r>
          </w:p>
        </w:tc>
      </w:tr>
      <w:tr>
        <w:trPr>
          <w:trHeight w:val="138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3259104</w:t>
            </w:r>
          </w:p>
        </w:tc>
      </w:tr>
      <w:tr>
        <w:trPr>
          <w:trHeight w:val="39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</w:tr>
      <w:tr>
        <w:trPr>
          <w:trHeight w:val="64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</w:tr>
      <w:tr>
        <w:trPr>
          <w:trHeight w:val="31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18868887</w:t>
            </w:r>
          </w:p>
        </w:tc>
      </w:tr>
      <w:tr>
        <w:trPr>
          <w:trHeight w:val="36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4892175</w:t>
            </w:r>
          </w:p>
        </w:tc>
      </w:tr>
      <w:tr>
        <w:trPr>
          <w:trHeight w:val="75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2493645</w:t>
            </w:r>
          </w:p>
        </w:tc>
      </w:tr>
      <w:tr>
        <w:trPr>
          <w:trHeight w:val="46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2398530</w:t>
            </w:r>
          </w:p>
        </w:tc>
      </w:tr>
      <w:tr>
        <w:trPr>
          <w:trHeight w:val="6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энергетики и жилищно-коммунального хозяйства области 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13976712</w:t>
            </w:r>
          </w:p>
        </w:tc>
      </w:tr>
      <w:tr>
        <w:trPr>
          <w:trHeight w:val="94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73101</w:t>
            </w:r>
          </w:p>
        </w:tc>
      </w:tr>
      <w:tr>
        <w:trPr>
          <w:trHeight w:val="40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5337</w:t>
            </w:r>
          </w:p>
        </w:tc>
      </w:tr>
      <w:tr>
        <w:trPr>
          <w:trHeight w:val="96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системы водоснабжения и водоотведения 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6563066</w:t>
            </w:r>
          </w:p>
        </w:tc>
      </w:tr>
      <w:tr>
        <w:trPr>
          <w:trHeight w:val="66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125000</w:t>
            </w:r>
          </w:p>
        </w:tc>
      </w:tr>
      <w:tr>
        <w:trPr>
          <w:trHeight w:val="102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системы водоснабжения в сельских населенных пунктах 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1922831</w:t>
            </w:r>
          </w:p>
        </w:tc>
      </w:tr>
      <w:tr>
        <w:trPr>
          <w:trHeight w:val="34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5287377</w:t>
            </w:r>
          </w:p>
        </w:tc>
      </w:tr>
      <w:tr>
        <w:trPr>
          <w:trHeight w:val="40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10170315</w:t>
            </w:r>
          </w:p>
        </w:tc>
      </w:tr>
      <w:tr>
        <w:trPr>
          <w:trHeight w:val="31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2248224</w:t>
            </w:r>
          </w:p>
        </w:tc>
      </w:tr>
      <w:tr>
        <w:trPr>
          <w:trHeight w:val="31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38511</w:t>
            </w:r>
          </w:p>
        </w:tc>
      </w:tr>
      <w:tr>
        <w:trPr>
          <w:trHeight w:val="31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38511</w:t>
            </w:r>
          </w:p>
        </w:tc>
      </w:tr>
      <w:tr>
        <w:trPr>
          <w:trHeight w:val="31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2209713</w:t>
            </w:r>
          </w:p>
        </w:tc>
      </w:tr>
      <w:tr>
        <w:trPr>
          <w:trHeight w:val="37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271494</w:t>
            </w:r>
          </w:p>
        </w:tc>
      </w:tr>
      <w:tr>
        <w:trPr>
          <w:trHeight w:val="6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471839</w:t>
            </w:r>
          </w:p>
        </w:tc>
      </w:tr>
      <w:tr>
        <w:trPr>
          <w:trHeight w:val="31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1352512</w:t>
            </w:r>
          </w:p>
        </w:tc>
      </w:tr>
      <w:tr>
        <w:trPr>
          <w:trHeight w:val="69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социально-значимых мероприятий местного значения в сфере культуры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113868</w:t>
            </w:r>
          </w:p>
        </w:tc>
      </w:tr>
      <w:tr>
        <w:trPr>
          <w:trHeight w:val="31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6191307</w:t>
            </w:r>
          </w:p>
        </w:tc>
      </w:tr>
      <w:tr>
        <w:trPr>
          <w:trHeight w:val="31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965143</w:t>
            </w:r>
          </w:p>
        </w:tc>
      </w:tr>
      <w:tr>
        <w:trPr>
          <w:trHeight w:val="31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965143</w:t>
            </w:r>
          </w:p>
        </w:tc>
      </w:tr>
      <w:tr>
        <w:trPr>
          <w:trHeight w:val="36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5226164</w:t>
            </w:r>
          </w:p>
        </w:tc>
      </w:tr>
      <w:tr>
        <w:trPr>
          <w:trHeight w:val="69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55913</w:t>
            </w:r>
          </w:p>
        </w:tc>
      </w:tr>
      <w:tr>
        <w:trPr>
          <w:trHeight w:val="39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28666</w:t>
            </w:r>
          </w:p>
        </w:tc>
      </w:tr>
      <w:tr>
        <w:trPr>
          <w:trHeight w:val="100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4804764</w:t>
            </w:r>
          </w:p>
        </w:tc>
      </w:tr>
      <w:tr>
        <w:trPr>
          <w:trHeight w:val="3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</w:tr>
      <w:tr>
        <w:trPr>
          <w:trHeight w:val="6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336201</w:t>
            </w:r>
          </w:p>
        </w:tc>
      </w:tr>
      <w:tr>
        <w:trPr>
          <w:trHeight w:val="31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1081164</w:t>
            </w:r>
          </w:p>
        </w:tc>
      </w:tr>
      <w:tr>
        <w:trPr>
          <w:trHeight w:val="31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427712</w:t>
            </w:r>
          </w:p>
        </w:tc>
      </w:tr>
      <w:tr>
        <w:trPr>
          <w:trHeight w:val="64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427712</w:t>
            </w:r>
          </w:p>
        </w:tc>
      </w:tr>
      <w:tr>
        <w:trPr>
          <w:trHeight w:val="31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88320</w:t>
            </w:r>
          </w:p>
        </w:tc>
      </w:tr>
      <w:tr>
        <w:trPr>
          <w:trHeight w:val="67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38188</w:t>
            </w:r>
          </w:p>
        </w:tc>
      </w:tr>
      <w:tr>
        <w:trPr>
          <w:trHeight w:val="6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49301</w:t>
            </w:r>
          </w:p>
        </w:tc>
      </w:tr>
      <w:tr>
        <w:trPr>
          <w:trHeight w:val="31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31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565132</w:t>
            </w:r>
          </w:p>
        </w:tc>
      </w:tr>
      <w:tr>
        <w:trPr>
          <w:trHeight w:val="3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189318</w:t>
            </w:r>
          </w:p>
        </w:tc>
      </w:tr>
      <w:tr>
        <w:trPr>
          <w:trHeight w:val="31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375814</w:t>
            </w:r>
          </w:p>
        </w:tc>
      </w:tr>
      <w:tr>
        <w:trPr>
          <w:trHeight w:val="31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4697</w:t>
            </w:r>
          </w:p>
        </w:tc>
      </w:tr>
      <w:tr>
        <w:trPr>
          <w:trHeight w:val="39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области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4697</w:t>
            </w:r>
          </w:p>
        </w:tc>
      </w:tr>
      <w:tr>
        <w:trPr>
          <w:trHeight w:val="31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4697</w:t>
            </w:r>
          </w:p>
        </w:tc>
      </w:tr>
      <w:tr>
        <w:trPr>
          <w:trHeight w:val="6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644923</w:t>
            </w:r>
          </w:p>
        </w:tc>
      </w:tr>
      <w:tr>
        <w:trPr>
          <w:trHeight w:val="31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198959</w:t>
            </w:r>
          </w:p>
        </w:tc>
      </w:tr>
      <w:tr>
        <w:trPr>
          <w:trHeight w:val="67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государственной, внутренней политики на местном уровне 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198959</w:t>
            </w:r>
          </w:p>
        </w:tc>
      </w:tr>
      <w:tr>
        <w:trPr>
          <w:trHeight w:val="31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293117</w:t>
            </w:r>
          </w:p>
        </w:tc>
      </w:tr>
      <w:tr>
        <w:trPr>
          <w:trHeight w:val="6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80228</w:t>
            </w:r>
          </w:p>
        </w:tc>
      </w:tr>
      <w:tr>
        <w:trPr>
          <w:trHeight w:val="31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</w:t>
            </w:r>
          </w:p>
        </w:tc>
      </w:tr>
      <w:tr>
        <w:trPr>
          <w:trHeight w:val="6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212326</w:t>
            </w:r>
          </w:p>
        </w:tc>
      </w:tr>
      <w:tr>
        <w:trPr>
          <w:trHeight w:val="37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 области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152847</w:t>
            </w:r>
          </w:p>
        </w:tc>
      </w:tr>
      <w:tr>
        <w:trPr>
          <w:trHeight w:val="39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молодежной политики на местном уровне 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79952</w:t>
            </w:r>
          </w:p>
        </w:tc>
      </w:tr>
      <w:tr>
        <w:trPr>
          <w:trHeight w:val="31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</w:t>
            </w:r>
          </w:p>
        </w:tc>
      </w:tr>
      <w:tr>
        <w:trPr>
          <w:trHeight w:val="31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70978</w:t>
            </w:r>
          </w:p>
        </w:tc>
      </w:tr>
      <w:tr>
        <w:trPr>
          <w:trHeight w:val="6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</w:tr>
      <w:tr>
        <w:trPr>
          <w:trHeight w:val="102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8543896</w:t>
            </w:r>
          </w:p>
        </w:tc>
      </w:tr>
      <w:tr>
        <w:trPr>
          <w:trHeight w:val="31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7102300</w:t>
            </w:r>
          </w:p>
        </w:tc>
      </w:tr>
      <w:tr>
        <w:trPr>
          <w:trHeight w:val="31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7102300</w:t>
            </w:r>
          </w:p>
        </w:tc>
      </w:tr>
      <w:tr>
        <w:trPr>
          <w:trHeight w:val="69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79903</w:t>
            </w:r>
          </w:p>
        </w:tc>
      </w:tr>
      <w:tr>
        <w:trPr>
          <w:trHeight w:val="31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235047</w:t>
            </w:r>
          </w:p>
        </w:tc>
      </w:tr>
      <w:tr>
        <w:trPr>
          <w:trHeight w:val="39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поддержка племенного животноводства 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2115715</w:t>
            </w:r>
          </w:p>
        </w:tc>
      </w:tr>
      <w:tr>
        <w:trPr>
          <w:trHeight w:val="69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продуктивности и качества продукции животноводства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2012550</w:t>
            </w:r>
          </w:p>
        </w:tc>
      </w:tr>
      <w:tr>
        <w:trPr>
          <w:trHeight w:val="70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196688</w:t>
            </w:r>
          </w:p>
        </w:tc>
      </w:tr>
      <w:tr>
        <w:trPr>
          <w:trHeight w:val="193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1376820</w:t>
            </w:r>
          </w:p>
        </w:tc>
      </w:tr>
      <w:tr>
        <w:trPr>
          <w:trHeight w:val="67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 организмами сельскохозяйственных культур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43926</w:t>
            </w:r>
          </w:p>
        </w:tc>
      </w:tr>
      <w:tr>
        <w:trPr>
          <w:trHeight w:val="193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65510</w:t>
            </w:r>
          </w:p>
        </w:tc>
      </w:tr>
      <w:tr>
        <w:trPr>
          <w:trHeight w:val="132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75090</w:t>
            </w:r>
          </w:p>
        </w:tc>
      </w:tr>
      <w:tr>
        <w:trPr>
          <w:trHeight w:val="70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сортовых и посевных качеств семенного и посадочного материала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22166</w:t>
            </w:r>
          </w:p>
        </w:tc>
      </w:tr>
      <w:tr>
        <w:trPr>
          <w:trHeight w:val="106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</w:t>
            </w:r>
          </w:p>
        </w:tc>
      </w:tr>
      <w:tr>
        <w:trPr>
          <w:trHeight w:val="106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затрат перерабатывающих предприятий на закуп сельскохозяйственной продукции для производства продуктов ее глубокой переработки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54574</w:t>
            </w:r>
          </w:p>
        </w:tc>
      </w:tr>
      <w:tr>
        <w:trPr>
          <w:trHeight w:val="72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724017</w:t>
            </w:r>
          </w:p>
        </w:tc>
      </w:tr>
      <w:tr>
        <w:trPr>
          <w:trHeight w:val="69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в рамках страхования и гарантирования займов субъектов агропромышленного комплекса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3241</w:t>
            </w:r>
          </w:p>
        </w:tc>
      </w:tr>
      <w:tr>
        <w:trPr>
          <w:trHeight w:val="36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96458</w:t>
            </w:r>
          </w:p>
        </w:tc>
      </w:tr>
      <w:tr>
        <w:trPr>
          <w:trHeight w:val="31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639404</w:t>
            </w:r>
          </w:p>
        </w:tc>
      </w:tr>
      <w:tr>
        <w:trPr>
          <w:trHeight w:val="67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72542</w:t>
            </w:r>
          </w:p>
        </w:tc>
      </w:tr>
      <w:tr>
        <w:trPr>
          <w:trHeight w:val="94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71328</w:t>
            </w:r>
          </w:p>
        </w:tc>
      </w:tr>
      <w:tr>
        <w:trPr>
          <w:trHeight w:val="6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Восстановление особо аварийных водохозяйственных сооружений и гидромелиоративных систем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</w:t>
            </w:r>
          </w:p>
        </w:tc>
      </w:tr>
      <w:tr>
        <w:trPr>
          <w:trHeight w:val="6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энергетики и жилищно-коммунального хозяйства области 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566862</w:t>
            </w:r>
          </w:p>
        </w:tc>
      </w:tr>
      <w:tr>
        <w:trPr>
          <w:trHeight w:val="126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566862</w:t>
            </w:r>
          </w:p>
        </w:tc>
      </w:tr>
      <w:tr>
        <w:trPr>
          <w:trHeight w:val="31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326441</w:t>
            </w:r>
          </w:p>
        </w:tc>
      </w:tr>
      <w:tr>
        <w:trPr>
          <w:trHeight w:val="6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326441</w:t>
            </w:r>
          </w:p>
        </w:tc>
      </w:tr>
      <w:tr>
        <w:trPr>
          <w:trHeight w:val="40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326441</w:t>
            </w:r>
          </w:p>
        </w:tc>
      </w:tr>
      <w:tr>
        <w:trPr>
          <w:trHeight w:val="31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431564</w:t>
            </w:r>
          </w:p>
        </w:tc>
      </w:tr>
      <w:tr>
        <w:trPr>
          <w:trHeight w:val="6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155904</w:t>
            </w:r>
          </w:p>
        </w:tc>
      </w:tr>
      <w:tr>
        <w:trPr>
          <w:trHeight w:val="66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58848</w:t>
            </w:r>
          </w:p>
        </w:tc>
      </w:tr>
      <w:tr>
        <w:trPr>
          <w:trHeight w:val="31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34127</w:t>
            </w:r>
          </w:p>
        </w:tc>
      </w:tr>
      <w:tr>
        <w:trPr>
          <w:trHeight w:val="67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62929</w:t>
            </w:r>
          </w:p>
        </w:tc>
      </w:tr>
      <w:tr>
        <w:trPr>
          <w:trHeight w:val="31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275660</w:t>
            </w:r>
          </w:p>
        </w:tc>
      </w:tr>
      <w:tr>
        <w:trPr>
          <w:trHeight w:val="31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275660</w:t>
            </w:r>
          </w:p>
        </w:tc>
      </w:tr>
      <w:tr>
        <w:trPr>
          <w:trHeight w:val="31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33314</w:t>
            </w:r>
          </w:p>
        </w:tc>
      </w:tr>
      <w:tr>
        <w:trPr>
          <w:trHeight w:val="31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33314</w:t>
            </w:r>
          </w:p>
        </w:tc>
      </w:tr>
      <w:tr>
        <w:trPr>
          <w:trHeight w:val="64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33314</w:t>
            </w:r>
          </w:p>
        </w:tc>
      </w:tr>
      <w:tr>
        <w:trPr>
          <w:trHeight w:val="69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10873</w:t>
            </w:r>
          </w:p>
        </w:tc>
      </w:tr>
      <w:tr>
        <w:trPr>
          <w:trHeight w:val="43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</w:tr>
      <w:tr>
        <w:trPr>
          <w:trHeight w:val="70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</w:tr>
      <w:tr>
        <w:trPr>
          <w:trHeight w:val="6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энергетики и жилищно-коммунального хозяйства области 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8860</w:t>
            </w:r>
          </w:p>
        </w:tc>
      </w:tr>
      <w:tr>
        <w:trPr>
          <w:trHeight w:val="99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поддержку использования возобновляемых источников энергии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8860</w:t>
            </w:r>
          </w:p>
        </w:tc>
      </w:tr>
      <w:tr>
        <w:trPr>
          <w:trHeight w:val="6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133207</w:t>
            </w:r>
          </w:p>
        </w:tc>
      </w:tr>
      <w:tr>
        <w:trPr>
          <w:trHeight w:val="34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133207</w:t>
            </w:r>
          </w:p>
        </w:tc>
      </w:tr>
      <w:tr>
        <w:trPr>
          <w:trHeight w:val="42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79923</w:t>
            </w:r>
          </w:p>
        </w:tc>
      </w:tr>
      <w:tr>
        <w:trPr>
          <w:trHeight w:val="70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77983</w:t>
            </w:r>
          </w:p>
        </w:tc>
      </w:tr>
      <w:tr>
        <w:trPr>
          <w:trHeight w:val="43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</w:t>
            </w:r>
          </w:p>
        </w:tc>
      </w:tr>
      <w:tr>
        <w:trPr>
          <w:trHeight w:val="36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53284</w:t>
            </w:r>
          </w:p>
        </w:tc>
      </w:tr>
      <w:tr>
        <w:trPr>
          <w:trHeight w:val="70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52193</w:t>
            </w:r>
          </w:p>
        </w:tc>
      </w:tr>
      <w:tr>
        <w:trPr>
          <w:trHeight w:val="31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</w:t>
            </w:r>
          </w:p>
        </w:tc>
      </w:tr>
      <w:tr>
        <w:trPr>
          <w:trHeight w:val="31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8651663</w:t>
            </w:r>
          </w:p>
        </w:tc>
      </w:tr>
      <w:tr>
        <w:trPr>
          <w:trHeight w:val="34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4699184</w:t>
            </w:r>
          </w:p>
        </w:tc>
      </w:tr>
      <w:tr>
        <w:trPr>
          <w:trHeight w:val="64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4699184</w:t>
            </w:r>
          </w:p>
        </w:tc>
      </w:tr>
      <w:tr>
        <w:trPr>
          <w:trHeight w:val="36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1096957</w:t>
            </w:r>
          </w:p>
        </w:tc>
      </w:tr>
      <w:tr>
        <w:trPr>
          <w:trHeight w:val="36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1397710</w:t>
            </w:r>
          </w:p>
        </w:tc>
      </w:tr>
      <w:tr>
        <w:trPr>
          <w:trHeight w:val="69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2204517</w:t>
            </w:r>
          </w:p>
        </w:tc>
      </w:tr>
      <w:tr>
        <w:trPr>
          <w:trHeight w:val="31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Воздушный транспорт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277665</w:t>
            </w:r>
          </w:p>
        </w:tc>
      </w:tr>
      <w:tr>
        <w:trPr>
          <w:trHeight w:val="6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277665</w:t>
            </w:r>
          </w:p>
        </w:tc>
      </w:tr>
      <w:tr>
        <w:trPr>
          <w:trHeight w:val="72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регулярных внутренних авиаперевозок по решению местных исполнительных органов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277665</w:t>
            </w:r>
          </w:p>
        </w:tc>
      </w:tr>
      <w:tr>
        <w:trPr>
          <w:trHeight w:val="37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3674814</w:t>
            </w:r>
          </w:p>
        </w:tc>
      </w:tr>
      <w:tr>
        <w:trPr>
          <w:trHeight w:val="66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3674814</w:t>
            </w:r>
          </w:p>
        </w:tc>
      </w:tr>
      <w:tr>
        <w:trPr>
          <w:trHeight w:val="66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58661</w:t>
            </w:r>
          </w:p>
        </w:tc>
      </w:tr>
      <w:tr>
        <w:trPr>
          <w:trHeight w:val="66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1354801</w:t>
            </w:r>
          </w:p>
        </w:tc>
      </w:tr>
      <w:tr>
        <w:trPr>
          <w:trHeight w:val="34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2261352</w:t>
            </w:r>
          </w:p>
        </w:tc>
      </w:tr>
      <w:tr>
        <w:trPr>
          <w:trHeight w:val="31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14659356</w:t>
            </w:r>
          </w:p>
        </w:tc>
      </w:tr>
      <w:tr>
        <w:trPr>
          <w:trHeight w:val="6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67730</w:t>
            </w:r>
          </w:p>
        </w:tc>
      </w:tr>
      <w:tr>
        <w:trPr>
          <w:trHeight w:val="34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области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67730</w:t>
            </w:r>
          </w:p>
        </w:tc>
      </w:tr>
      <w:tr>
        <w:trPr>
          <w:trHeight w:val="66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57581</w:t>
            </w:r>
          </w:p>
        </w:tc>
      </w:tr>
      <w:tr>
        <w:trPr>
          <w:trHeight w:val="37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10149</w:t>
            </w:r>
          </w:p>
        </w:tc>
      </w:tr>
      <w:tr>
        <w:trPr>
          <w:trHeight w:val="31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14591626</w:t>
            </w:r>
          </w:p>
        </w:tc>
      </w:tr>
      <w:tr>
        <w:trPr>
          <w:trHeight w:val="31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256063</w:t>
            </w:r>
          </w:p>
        </w:tc>
      </w:tr>
      <w:tr>
        <w:trPr>
          <w:trHeight w:val="69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 в рамках Программы развития моногородов на 2012-2020 годы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256063</w:t>
            </w:r>
          </w:p>
        </w:tc>
      </w:tr>
      <w:tr>
        <w:trPr>
          <w:trHeight w:val="39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808191</w:t>
            </w:r>
          </w:p>
        </w:tc>
      </w:tr>
      <w:tr>
        <w:trPr>
          <w:trHeight w:val="111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066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текущее обустройство моногородов в рамках Программы развития моногородов на 2012-2020 годы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808191</w:t>
            </w:r>
          </w:p>
        </w:tc>
      </w:tr>
      <w:tr>
        <w:trPr>
          <w:trHeight w:val="67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3092242</w:t>
            </w:r>
          </w:p>
        </w:tc>
      </w:tr>
      <w:tr>
        <w:trPr>
          <w:trHeight w:val="106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текущее обустройство моногородов в рамках Программы развития моногородов на 2012-2020 годы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470922</w:t>
            </w:r>
          </w:p>
        </w:tc>
      </w:tr>
      <w:tr>
        <w:trPr>
          <w:trHeight w:val="126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реализацию бюджетных инвестиционных проектов в рамках Программы развития моногородов на 2012-2020 годы 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2621320</w:t>
            </w:r>
          </w:p>
        </w:tc>
      </w:tr>
      <w:tr>
        <w:trPr>
          <w:trHeight w:val="37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делам религий области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122483</w:t>
            </w:r>
          </w:p>
        </w:tc>
      </w:tr>
      <w:tr>
        <w:trPr>
          <w:trHeight w:val="69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в сфере религиозной деятельности на местном уровне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89017</w:t>
            </w:r>
          </w:p>
        </w:tc>
      </w:tr>
      <w:tr>
        <w:trPr>
          <w:trHeight w:val="43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11174</w:t>
            </w:r>
          </w:p>
        </w:tc>
      </w:tr>
      <w:tr>
        <w:trPr>
          <w:trHeight w:val="73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4815</w:t>
            </w:r>
          </w:p>
        </w:tc>
      </w:tr>
      <w:tr>
        <w:trPr>
          <w:trHeight w:val="42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и анализ религиозной ситуации в регионе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17477</w:t>
            </w:r>
          </w:p>
        </w:tc>
      </w:tr>
      <w:tr>
        <w:trPr>
          <w:trHeight w:val="40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3258433</w:t>
            </w:r>
          </w:p>
        </w:tc>
      </w:tr>
      <w:tr>
        <w:trPr>
          <w:trHeight w:val="72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"Дорожная карта бизнеса - 2020"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43822</w:t>
            </w:r>
          </w:p>
        </w:tc>
      </w:tr>
      <w:tr>
        <w:trPr>
          <w:trHeight w:val="106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инженерной инфраструктуры в рамках Программы "Развитие регионов" 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962569</w:t>
            </w:r>
          </w:p>
        </w:tc>
      </w:tr>
      <w:tr>
        <w:trPr>
          <w:trHeight w:val="135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реализацию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2252042</w:t>
            </w:r>
          </w:p>
        </w:tc>
      </w:tr>
      <w:tr>
        <w:trPr>
          <w:trHeight w:val="37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91250</w:t>
            </w:r>
          </w:p>
        </w:tc>
      </w:tr>
      <w:tr>
        <w:trPr>
          <w:trHeight w:val="108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текущее обустройство моногородов в рамках Программы развития моногородов на 2012-2020 годы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91250</w:t>
            </w:r>
          </w:p>
        </w:tc>
      </w:tr>
      <w:tr>
        <w:trPr>
          <w:trHeight w:val="39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области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2456397</w:t>
            </w:r>
          </w:p>
        </w:tc>
      </w:tr>
      <w:tr>
        <w:trPr>
          <w:trHeight w:val="64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</w:tr>
      <w:tr>
        <w:trPr>
          <w:trHeight w:val="69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программы "Дорожная карта бизнеса - 2020"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1462954</w:t>
            </w:r>
          </w:p>
        </w:tc>
      </w:tr>
      <w:tr>
        <w:trPr>
          <w:trHeight w:val="72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программы "Дорожная карта бизнеса - 2020"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130000</w:t>
            </w:r>
          </w:p>
        </w:tc>
      </w:tr>
      <w:tr>
        <w:trPr>
          <w:trHeight w:val="72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 бизнеса в рамках программы "Дорожная карта бизнеса - 2020"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114943</w:t>
            </w:r>
          </w:p>
        </w:tc>
      </w:tr>
      <w:tr>
        <w:trPr>
          <w:trHeight w:val="103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текущих мероприятий в рамках Программы развития моногородов на 2012-2020 годы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724500</w:t>
            </w:r>
          </w:p>
        </w:tc>
      </w:tr>
      <w:tr>
        <w:trPr>
          <w:trHeight w:val="66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промышленности и индустриально-инновационного развития области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109099</w:t>
            </w:r>
          </w:p>
        </w:tc>
      </w:tr>
      <w:tr>
        <w:trPr>
          <w:trHeight w:val="102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промышленности и индустриально-инновационного развития на местном уровне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92719</w:t>
            </w:r>
          </w:p>
        </w:tc>
      </w:tr>
      <w:tr>
        <w:trPr>
          <w:trHeight w:val="3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2819</w:t>
            </w:r>
          </w:p>
        </w:tc>
      </w:tr>
      <w:tr>
        <w:trPr>
          <w:trHeight w:val="72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13561</w:t>
            </w:r>
          </w:p>
        </w:tc>
      </w:tr>
      <w:tr>
        <w:trPr>
          <w:trHeight w:val="72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энергетики и жилищно-коммунального хозяйства области 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1727323</w:t>
            </w:r>
          </w:p>
        </w:tc>
      </w:tr>
      <w:tr>
        <w:trPr>
          <w:trHeight w:val="108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текущее обустройство моногородов в рамках Программы развития моногородов на 2012-2020 годы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876864</w:t>
            </w:r>
          </w:p>
        </w:tc>
      </w:tr>
      <w:tr>
        <w:trPr>
          <w:trHeight w:val="108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увеличение уставных капиталов специализированных уполномоченных организаций 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844488</w:t>
            </w:r>
          </w:p>
        </w:tc>
      </w:tr>
      <w:tr>
        <w:trPr>
          <w:trHeight w:val="130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реализацию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5971</w:t>
            </w:r>
          </w:p>
        </w:tc>
      </w:tr>
      <w:tr>
        <w:trPr>
          <w:trHeight w:val="31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финансов области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2670145</w:t>
            </w:r>
          </w:p>
        </w:tc>
      </w:tr>
      <w:tr>
        <w:trPr>
          <w:trHeight w:val="36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377599</w:t>
            </w:r>
          </w:p>
        </w:tc>
      </w:tr>
      <w:tr>
        <w:trPr>
          <w:trHeight w:val="195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2272546</w:t>
            </w:r>
          </w:p>
        </w:tc>
      </w:tr>
      <w:tr>
        <w:trPr>
          <w:trHeight w:val="157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1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83660</w:t>
            </w:r>
          </w:p>
        </w:tc>
      </w:tr>
      <w:tr>
        <w:trPr>
          <w:trHeight w:val="36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83660</w:t>
            </w:r>
          </w:p>
        </w:tc>
      </w:tr>
      <w:tr>
        <w:trPr>
          <w:trHeight w:val="37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финансов области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83660</w:t>
            </w:r>
          </w:p>
        </w:tc>
      </w:tr>
      <w:tr>
        <w:trPr>
          <w:trHeight w:val="99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83660</w:t>
            </w:r>
          </w:p>
        </w:tc>
      </w:tr>
      <w:tr>
        <w:trPr>
          <w:trHeight w:val="36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25851540</w:t>
            </w:r>
          </w:p>
        </w:tc>
      </w:tr>
      <w:tr>
        <w:trPr>
          <w:trHeight w:val="34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25851540</w:t>
            </w:r>
          </w:p>
        </w:tc>
      </w:tr>
      <w:tr>
        <w:trPr>
          <w:trHeight w:val="36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финансов области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25851540</w:t>
            </w:r>
          </w:p>
        </w:tc>
      </w:tr>
      <w:tr>
        <w:trPr>
          <w:trHeight w:val="31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25759831</w:t>
            </w:r>
          </w:p>
        </w:tc>
      </w:tr>
      <w:tr>
        <w:trPr>
          <w:trHeight w:val="69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86857</w:t>
            </w:r>
          </w:p>
        </w:tc>
      </w:tr>
      <w:tr>
        <w:trPr>
          <w:trHeight w:val="69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4852</w:t>
            </w:r>
          </w:p>
        </w:tc>
      </w:tr>
      <w:tr>
        <w:trPr>
          <w:trHeight w:val="31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672329</w:t>
            </w:r>
          </w:p>
        </w:tc>
      </w:tr>
      <w:tr>
        <w:trPr>
          <w:trHeight w:val="34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3489897</w:t>
            </w:r>
          </w:p>
        </w:tc>
      </w:tr>
      <w:tr>
        <w:trPr>
          <w:trHeight w:val="31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753400</w:t>
            </w:r>
          </w:p>
        </w:tc>
      </w:tr>
      <w:tr>
        <w:trPr>
          <w:trHeight w:val="66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753400</w:t>
            </w:r>
          </w:p>
        </w:tc>
      </w:tr>
      <w:tr>
        <w:trPr>
          <w:trHeight w:val="31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753400</w:t>
            </w:r>
          </w:p>
        </w:tc>
      </w:tr>
      <w:tr>
        <w:trPr>
          <w:trHeight w:val="99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на селе в рамках Дорожной карты занятости 2020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753400</w:t>
            </w:r>
          </w:p>
        </w:tc>
      </w:tr>
      <w:tr>
        <w:trPr>
          <w:trHeight w:val="37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2000000</w:t>
            </w:r>
          </w:p>
        </w:tc>
      </w:tr>
      <w:tr>
        <w:trPr>
          <w:trHeight w:val="31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2000000</w:t>
            </w:r>
          </w:p>
        </w:tc>
      </w:tr>
      <w:tr>
        <w:trPr>
          <w:trHeight w:val="39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2000000</w:t>
            </w:r>
          </w:p>
        </w:tc>
      </w:tr>
      <w:tr>
        <w:trPr>
          <w:trHeight w:val="73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проектирование, строительство и (или) приобретение жилья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2000000</w:t>
            </w:r>
          </w:p>
        </w:tc>
      </w:tr>
      <w:tr>
        <w:trPr>
          <w:trHeight w:val="103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485545</w:t>
            </w:r>
          </w:p>
        </w:tc>
      </w:tr>
      <w:tr>
        <w:trPr>
          <w:trHeight w:val="31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485545</w:t>
            </w:r>
          </w:p>
        </w:tc>
      </w:tr>
      <w:tr>
        <w:trPr>
          <w:trHeight w:val="3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финансов области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485545</w:t>
            </w:r>
          </w:p>
        </w:tc>
      </w:tr>
      <w:tr>
        <w:trPr>
          <w:trHeight w:val="72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485545</w:t>
            </w:r>
          </w:p>
        </w:tc>
      </w:tr>
      <w:tr>
        <w:trPr>
          <w:trHeight w:val="31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250952</w:t>
            </w:r>
          </w:p>
        </w:tc>
      </w:tr>
      <w:tr>
        <w:trPr>
          <w:trHeight w:val="28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250952</w:t>
            </w:r>
          </w:p>
        </w:tc>
      </w:tr>
      <w:tr>
        <w:trPr>
          <w:trHeight w:val="40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области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250952</w:t>
            </w:r>
          </w:p>
        </w:tc>
      </w:tr>
      <w:tr>
        <w:trPr>
          <w:trHeight w:val="72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содействие развитию предпринимательства в моногородах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250952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5"/>
        <w:gridCol w:w="623"/>
        <w:gridCol w:w="581"/>
        <w:gridCol w:w="10332"/>
        <w:gridCol w:w="1969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2817568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2817568</w:t>
            </w:r>
          </w:p>
        </w:tc>
      </w:tr>
      <w:tr>
        <w:trPr>
          <w:trHeight w:val="34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2817568</w:t>
            </w:r>
          </w:p>
        </w:tc>
      </w:tr>
      <w:tr>
        <w:trPr>
          <w:trHeight w:val="6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2817542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бюджетных кредитов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8"/>
        <w:gridCol w:w="497"/>
        <w:gridCol w:w="687"/>
        <w:gridCol w:w="687"/>
        <w:gridCol w:w="9664"/>
        <w:gridCol w:w="1927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757928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финансовых активов 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1050118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1050118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1050118</w:t>
            </w:r>
          </w:p>
        </w:tc>
      </w:tr>
      <w:tr>
        <w:trPr>
          <w:trHeight w:val="6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26681</w:t>
            </w:r>
          </w:p>
        </w:tc>
      </w:tr>
      <w:tr>
        <w:trPr>
          <w:trHeight w:val="6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26681</w:t>
            </w:r>
          </w:p>
        </w:tc>
      </w:tr>
      <w:tr>
        <w:trPr>
          <w:trHeight w:val="6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промышленности и индустриально-инновационного развития области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1023437</w:t>
            </w:r>
          </w:p>
        </w:tc>
      </w:tr>
      <w:tr>
        <w:trPr>
          <w:trHeight w:val="49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АО "НК "СПК" "Сарыарка"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1023437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5"/>
        <w:gridCol w:w="623"/>
        <w:gridCol w:w="581"/>
        <w:gridCol w:w="10374"/>
        <w:gridCol w:w="1927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292190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68"/>
        <w:gridCol w:w="1812"/>
      </w:tblGrid>
      <w:tr>
        <w:trPr>
          <w:trHeight w:val="315" w:hRule="atLeast"/>
        </w:trPr>
        <w:tc>
          <w:tcPr>
            <w:tcW w:w="1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1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90" w:hRule="atLeast"/>
        </w:trPr>
        <w:tc>
          <w:tcPr>
            <w:tcW w:w="1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Дефицит (профицит) бюджета 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-1922858</w:t>
            </w:r>
          </w:p>
        </w:tc>
      </w:tr>
      <w:tr>
        <w:trPr>
          <w:trHeight w:val="435" w:hRule="atLeast"/>
        </w:trPr>
        <w:tc>
          <w:tcPr>
            <w:tcW w:w="1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Финансирование дефицита (использование профицита) бюджета 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1922858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XXXI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декабря 2014 года № 353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2013 года № 242</w:t>
      </w:r>
    </w:p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бюджетам районов (городов областного значения) на 2014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36"/>
        <w:gridCol w:w="1984"/>
      </w:tblGrid>
      <w:tr>
        <w:trPr>
          <w:trHeight w:val="690" w:hRule="atLeast"/>
        </w:trPr>
        <w:tc>
          <w:tcPr>
            <w:tcW w:w="1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70" w:hRule="atLeast"/>
        </w:trPr>
        <w:tc>
          <w:tcPr>
            <w:tcW w:w="1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1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41645847</w:t>
            </w:r>
          </w:p>
        </w:tc>
      </w:tr>
      <w:tr>
        <w:trPr>
          <w:trHeight w:val="315" w:hRule="atLeast"/>
        </w:trPr>
        <w:tc>
          <w:tcPr>
            <w:tcW w:w="1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15411364</w:t>
            </w:r>
          </w:p>
        </w:tc>
      </w:tr>
      <w:tr>
        <w:trPr>
          <w:trHeight w:val="315" w:hRule="atLeast"/>
        </w:trPr>
        <w:tc>
          <w:tcPr>
            <w:tcW w:w="1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23497986</w:t>
            </w:r>
          </w:p>
        </w:tc>
      </w:tr>
      <w:tr>
        <w:trPr>
          <w:trHeight w:val="345" w:hRule="atLeast"/>
        </w:trPr>
        <w:tc>
          <w:tcPr>
            <w:tcW w:w="1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2736497</w:t>
            </w:r>
          </w:p>
        </w:tc>
      </w:tr>
      <w:tr>
        <w:trPr>
          <w:trHeight w:val="315" w:hRule="atLeast"/>
        </w:trPr>
        <w:tc>
          <w:tcPr>
            <w:tcW w:w="1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трансферты: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15411364</w:t>
            </w:r>
          </w:p>
        </w:tc>
      </w:tr>
      <w:tr>
        <w:trPr>
          <w:trHeight w:val="315" w:hRule="atLeast"/>
        </w:trPr>
        <w:tc>
          <w:tcPr>
            <w:tcW w:w="1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финансов области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2272546</w:t>
            </w:r>
          </w:p>
        </w:tc>
      </w:tr>
      <w:tr>
        <w:trPr>
          <w:trHeight w:val="1275" w:hRule="atLeast"/>
        </w:trPr>
        <w:tc>
          <w:tcPr>
            <w:tcW w:w="1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2272546</w:t>
            </w:r>
          </w:p>
        </w:tc>
      </w:tr>
      <w:tr>
        <w:trPr>
          <w:trHeight w:val="315" w:hRule="atLeast"/>
        </w:trPr>
        <w:tc>
          <w:tcPr>
            <w:tcW w:w="1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3194613</w:t>
            </w:r>
          </w:p>
        </w:tc>
      </w:tr>
      <w:tr>
        <w:trPr>
          <w:trHeight w:val="675" w:hRule="atLeast"/>
        </w:trPr>
        <w:tc>
          <w:tcPr>
            <w:tcW w:w="1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1855049</w:t>
            </w:r>
          </w:p>
        </w:tc>
      </w:tr>
      <w:tr>
        <w:trPr>
          <w:trHeight w:val="945" w:hRule="atLeast"/>
        </w:trPr>
        <w:tc>
          <w:tcPr>
            <w:tcW w:w="1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учебным оборудованием кабинетов физики, химии и биологии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196762</w:t>
            </w:r>
          </w:p>
        </w:tc>
      </w:tr>
      <w:tr>
        <w:trPr>
          <w:trHeight w:val="675" w:hRule="atLeast"/>
        </w:trPr>
        <w:tc>
          <w:tcPr>
            <w:tcW w:w="1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318638</w:t>
            </w:r>
          </w:p>
        </w:tc>
      </w:tr>
      <w:tr>
        <w:trPr>
          <w:trHeight w:val="630" w:hRule="atLeast"/>
        </w:trPr>
        <w:tc>
          <w:tcPr>
            <w:tcW w:w="1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материально-техническое и научно-методическое обеспечение организаций образования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15973</w:t>
            </w:r>
          </w:p>
        </w:tc>
      </w:tr>
      <w:tr>
        <w:trPr>
          <w:trHeight w:val="675" w:hRule="atLeast"/>
        </w:trPr>
        <w:tc>
          <w:tcPr>
            <w:tcW w:w="1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текущее обустройство моногородов в рамках Программы развития моногородов на 2012-2020 годы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808191</w:t>
            </w:r>
          </w:p>
        </w:tc>
      </w:tr>
      <w:tr>
        <w:trPr>
          <w:trHeight w:val="345" w:hRule="atLeast"/>
        </w:trPr>
        <w:tc>
          <w:tcPr>
            <w:tcW w:w="1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91250</w:t>
            </w:r>
          </w:p>
        </w:tc>
      </w:tr>
      <w:tr>
        <w:trPr>
          <w:trHeight w:val="660" w:hRule="atLeast"/>
        </w:trPr>
        <w:tc>
          <w:tcPr>
            <w:tcW w:w="1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текущее обустройство моногородов в рамках Программы развития моногородов на 2012-2020 годы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91250</w:t>
            </w:r>
          </w:p>
        </w:tc>
      </w:tr>
      <w:tr>
        <w:trPr>
          <w:trHeight w:val="345" w:hRule="atLeast"/>
        </w:trPr>
        <w:tc>
          <w:tcPr>
            <w:tcW w:w="1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109287</w:t>
            </w:r>
          </w:p>
        </w:tc>
      </w:tr>
      <w:tr>
        <w:trPr>
          <w:trHeight w:val="315" w:hRule="atLeast"/>
        </w:trPr>
        <w:tc>
          <w:tcPr>
            <w:tcW w:w="1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введение стандартов специальных социальных услуг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20882</w:t>
            </w:r>
          </w:p>
        </w:tc>
      </w:tr>
      <w:tr>
        <w:trPr>
          <w:trHeight w:val="630" w:hRule="atLeast"/>
        </w:trPr>
        <w:tc>
          <w:tcPr>
            <w:tcW w:w="1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Плана мероприятий по обеспечению прав и улучшению качества жизни инвалидов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6158</w:t>
            </w:r>
          </w:p>
        </w:tc>
      </w:tr>
      <w:tr>
        <w:trPr>
          <w:trHeight w:val="345" w:hRule="atLeast"/>
        </w:trPr>
        <w:tc>
          <w:tcPr>
            <w:tcW w:w="1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государственной адресной социальной помощи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71501</w:t>
            </w:r>
          </w:p>
        </w:tc>
      </w:tr>
      <w:tr>
        <w:trPr>
          <w:trHeight w:val="360" w:hRule="atLeast"/>
        </w:trPr>
        <w:tc>
          <w:tcPr>
            <w:tcW w:w="1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государственных пособий на детей до 18 лет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10746</w:t>
            </w:r>
          </w:p>
        </w:tc>
      </w:tr>
      <w:tr>
        <w:trPr>
          <w:trHeight w:val="345" w:hRule="atLeast"/>
        </w:trPr>
        <w:tc>
          <w:tcPr>
            <w:tcW w:w="1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энергетики и жилищно-коммунального хозяйства области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6173101</w:t>
            </w:r>
          </w:p>
        </w:tc>
      </w:tr>
      <w:tr>
        <w:trPr>
          <w:trHeight w:val="345" w:hRule="atLeast"/>
        </w:trPr>
        <w:tc>
          <w:tcPr>
            <w:tcW w:w="1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жилищно-коммунальное хозяйство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5279029</w:t>
            </w:r>
          </w:p>
        </w:tc>
      </w:tr>
      <w:tr>
        <w:trPr>
          <w:trHeight w:val="345" w:hRule="atLeast"/>
        </w:trPr>
        <w:tc>
          <w:tcPr>
            <w:tcW w:w="1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энергетического аудита многоквартирных жилых домов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8348</w:t>
            </w:r>
          </w:p>
        </w:tc>
      </w:tr>
      <w:tr>
        <w:trPr>
          <w:trHeight w:val="630" w:hRule="atLeast"/>
        </w:trPr>
        <w:tc>
          <w:tcPr>
            <w:tcW w:w="1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текущее обустройство моногородов в рамках Программы развития моногородов на 2012-2020 годы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876864</w:t>
            </w:r>
          </w:p>
        </w:tc>
      </w:tr>
      <w:tr>
        <w:trPr>
          <w:trHeight w:val="450" w:hRule="atLeast"/>
        </w:trPr>
        <w:tc>
          <w:tcPr>
            <w:tcW w:w="1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поддержку использования возобновляемых источников энергии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8860</w:t>
            </w:r>
          </w:p>
        </w:tc>
      </w:tr>
      <w:tr>
        <w:trPr>
          <w:trHeight w:val="315" w:hRule="atLeast"/>
        </w:trPr>
        <w:tc>
          <w:tcPr>
            <w:tcW w:w="1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96458</w:t>
            </w:r>
          </w:p>
        </w:tc>
      </w:tr>
      <w:tr>
        <w:trPr>
          <w:trHeight w:val="690" w:hRule="atLeast"/>
        </w:trPr>
        <w:tc>
          <w:tcPr>
            <w:tcW w:w="1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96458</w:t>
            </w:r>
          </w:p>
        </w:tc>
      </w:tr>
      <w:tr>
        <w:trPr>
          <w:trHeight w:val="360" w:hRule="atLeast"/>
        </w:trPr>
        <w:tc>
          <w:tcPr>
            <w:tcW w:w="1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2749609</w:t>
            </w:r>
          </w:p>
        </w:tc>
      </w:tr>
      <w:tr>
        <w:trPr>
          <w:trHeight w:val="645" w:hRule="atLeast"/>
        </w:trPr>
        <w:tc>
          <w:tcPr>
            <w:tcW w:w="1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капитальный, средний и текущий ремонт автомобильных дорог районного значения (улиц города) и улиц населенных пунктов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1995665</w:t>
            </w:r>
          </w:p>
        </w:tc>
      </w:tr>
      <w:tr>
        <w:trPr>
          <w:trHeight w:val="630" w:hRule="atLeast"/>
        </w:trPr>
        <w:tc>
          <w:tcPr>
            <w:tcW w:w="1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субсидирование пассажирских перевозок по социальнозначимым городским (сельским), пригородным и внутрирайонным сообщениям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265687</w:t>
            </w:r>
          </w:p>
        </w:tc>
      </w:tr>
      <w:tr>
        <w:trPr>
          <w:trHeight w:val="600" w:hRule="atLeast"/>
        </w:trPr>
        <w:tc>
          <w:tcPr>
            <w:tcW w:w="1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городов и сельских населенных пунктов в рамках Дорожной карты занятости 2020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17335</w:t>
            </w:r>
          </w:p>
        </w:tc>
      </w:tr>
      <w:tr>
        <w:trPr>
          <w:trHeight w:val="645" w:hRule="atLeast"/>
        </w:trPr>
        <w:tc>
          <w:tcPr>
            <w:tcW w:w="1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текущее обустройство моногородов в рамках Программы развития моногородов на 2012-2020 годы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470922</w:t>
            </w:r>
          </w:p>
        </w:tc>
      </w:tr>
      <w:tr>
        <w:trPr>
          <w:trHeight w:val="360" w:hRule="atLeast"/>
        </w:trPr>
        <w:tc>
          <w:tcPr>
            <w:tcW w:w="1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области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724500</w:t>
            </w:r>
          </w:p>
        </w:tc>
      </w:tr>
      <w:tr>
        <w:trPr>
          <w:trHeight w:val="600" w:hRule="atLeast"/>
        </w:trPr>
        <w:tc>
          <w:tcPr>
            <w:tcW w:w="1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текущих мероприятий в рамках Программы развития моногородов на 2012-2020 годы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724500</w:t>
            </w:r>
          </w:p>
        </w:tc>
      </w:tr>
      <w:tr>
        <w:trPr>
          <w:trHeight w:val="315" w:hRule="atLeast"/>
        </w:trPr>
        <w:tc>
          <w:tcPr>
            <w:tcW w:w="1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развитие: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23497986</w:t>
            </w:r>
          </w:p>
        </w:tc>
      </w:tr>
      <w:tr>
        <w:trPr>
          <w:trHeight w:val="315" w:hRule="atLeast"/>
        </w:trPr>
        <w:tc>
          <w:tcPr>
            <w:tcW w:w="1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12164547</w:t>
            </w:r>
          </w:p>
        </w:tc>
      </w:tr>
      <w:tr>
        <w:trPr>
          <w:trHeight w:val="630" w:hRule="atLeast"/>
        </w:trPr>
        <w:tc>
          <w:tcPr>
            <w:tcW w:w="1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3259104</w:t>
            </w:r>
          </w:p>
        </w:tc>
      </w:tr>
      <w:tr>
        <w:trPr>
          <w:trHeight w:val="630" w:hRule="atLeast"/>
        </w:trPr>
        <w:tc>
          <w:tcPr>
            <w:tcW w:w="1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строительство и (или) приобретение жилья коммунального жилищного фонда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3197187</w:t>
            </w:r>
          </w:p>
        </w:tc>
      </w:tr>
      <w:tr>
        <w:trPr>
          <w:trHeight w:val="315" w:hRule="atLeast"/>
        </w:trPr>
        <w:tc>
          <w:tcPr>
            <w:tcW w:w="1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объектов коммунального хозяйства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2493645</w:t>
            </w:r>
          </w:p>
        </w:tc>
      </w:tr>
      <w:tr>
        <w:trPr>
          <w:trHeight w:val="375" w:hRule="atLeast"/>
        </w:trPr>
        <w:tc>
          <w:tcPr>
            <w:tcW w:w="1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инженерной инфраструктуры в рамках Программы "Развития регионов"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962569</w:t>
            </w:r>
          </w:p>
        </w:tc>
      </w:tr>
      <w:tr>
        <w:trPr>
          <w:trHeight w:val="630" w:hRule="atLeast"/>
        </w:trPr>
        <w:tc>
          <w:tcPr>
            <w:tcW w:w="1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2252042</w:t>
            </w:r>
          </w:p>
        </w:tc>
      </w:tr>
      <w:tr>
        <w:trPr>
          <w:trHeight w:val="345" w:hRule="atLeast"/>
        </w:trPr>
        <w:tc>
          <w:tcPr>
            <w:tcW w:w="1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1872083</w:t>
            </w:r>
          </w:p>
        </w:tc>
      </w:tr>
      <w:tr>
        <w:trPr>
          <w:trHeight w:val="630" w:hRule="atLeast"/>
        </w:trPr>
        <w:tc>
          <w:tcPr>
            <w:tcW w:w="1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реализацию бюджетных инвестиционных проектов в рамках Программы развития моногородов на 2012-2020 годы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1872083</w:t>
            </w:r>
          </w:p>
        </w:tc>
      </w:tr>
      <w:tr>
        <w:trPr>
          <w:trHeight w:val="315" w:hRule="atLeast"/>
        </w:trPr>
        <w:tc>
          <w:tcPr>
            <w:tcW w:w="1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энергетики и жилищно-коммунального хозяйства области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9461356</w:t>
            </w:r>
          </w:p>
        </w:tc>
      </w:tr>
      <w:tr>
        <w:trPr>
          <w:trHeight w:val="315" w:hRule="atLeast"/>
        </w:trPr>
        <w:tc>
          <w:tcPr>
            <w:tcW w:w="1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 водоснабжения и водоотведения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8485897</w:t>
            </w:r>
          </w:p>
        </w:tc>
      </w:tr>
      <w:tr>
        <w:trPr>
          <w:trHeight w:val="315" w:hRule="atLeast"/>
        </w:trPr>
        <w:tc>
          <w:tcPr>
            <w:tcW w:w="1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коммунального хозяйства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125000</w:t>
            </w:r>
          </w:p>
        </w:tc>
      </w:tr>
      <w:tr>
        <w:trPr>
          <w:trHeight w:val="630" w:hRule="atLeast"/>
        </w:trPr>
        <w:tc>
          <w:tcPr>
            <w:tcW w:w="1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реализацию бюджетных инвестиционных проектов в рамках Программы развития моногородов на 2012-2020 годы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5971</w:t>
            </w:r>
          </w:p>
        </w:tc>
      </w:tr>
      <w:tr>
        <w:trPr>
          <w:trHeight w:val="315" w:hRule="atLeast"/>
        </w:trPr>
        <w:tc>
          <w:tcPr>
            <w:tcW w:w="1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уставных капиталов специализированных уполномоченных организаций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844488</w:t>
            </w:r>
          </w:p>
        </w:tc>
      </w:tr>
      <w:tr>
        <w:trPr>
          <w:trHeight w:val="315" w:hRule="atLeast"/>
        </w:trPr>
        <w:tc>
          <w:tcPr>
            <w:tcW w:w="1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2736497</w:t>
            </w:r>
          </w:p>
        </w:tc>
      </w:tr>
      <w:tr>
        <w:trPr>
          <w:trHeight w:val="315" w:hRule="atLeast"/>
        </w:trPr>
        <w:tc>
          <w:tcPr>
            <w:tcW w:w="1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2000000</w:t>
            </w:r>
          </w:p>
        </w:tc>
      </w:tr>
      <w:tr>
        <w:trPr>
          <w:trHeight w:val="315" w:hRule="atLeast"/>
        </w:trPr>
        <w:tc>
          <w:tcPr>
            <w:tcW w:w="1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строительство и (или) приобретение жилья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2000000</w:t>
            </w:r>
          </w:p>
        </w:tc>
      </w:tr>
      <w:tr>
        <w:trPr>
          <w:trHeight w:val="315" w:hRule="atLeast"/>
        </w:trPr>
        <w:tc>
          <w:tcPr>
            <w:tcW w:w="1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финансов области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485545</w:t>
            </w:r>
          </w:p>
        </w:tc>
      </w:tr>
      <w:tr>
        <w:trPr>
          <w:trHeight w:val="615" w:hRule="atLeast"/>
        </w:trPr>
        <w:tc>
          <w:tcPr>
            <w:tcW w:w="1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485545</w:t>
            </w:r>
          </w:p>
        </w:tc>
      </w:tr>
      <w:tr>
        <w:trPr>
          <w:trHeight w:val="315" w:hRule="atLeast"/>
        </w:trPr>
        <w:tc>
          <w:tcPr>
            <w:tcW w:w="1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области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250952</w:t>
            </w:r>
          </w:p>
        </w:tc>
      </w:tr>
      <w:tr>
        <w:trPr>
          <w:trHeight w:val="390" w:hRule="atLeast"/>
        </w:trPr>
        <w:tc>
          <w:tcPr>
            <w:tcW w:w="1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содействие развитию предпринимательства в моногородах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