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f722" w14:textId="aaaf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XXII сессии Карагандинского областного маслихата от 12 декабря 2013 года N 242 "Об областном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ХXX сессии Карагандинского областного маслихата от 20 ноября 2014 года N 332. Зарегистрировано Департаментом юстиции Карагандинской области 27 ноября 2014 года N 2831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 сессии Карагандинского областного маслихата от 12 декабря 2013 года № 242 "Об областном бюджете на 2014-2016 годы" (зарегистрировано в Реестре государственной регистрации нормативных правовых актов № 2471, опубликовано в газетах "Орталық Қазақстан" от 28 декабря 2013 года № 227-228 (21632), "Индустриальная Караганда" от 28 декабря 2013 года № 187 (21520), в информационно-правовой системе "Әділет" 14 января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- 170965925 тыс.тенге,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47818239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1764607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2915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121380164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171458526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672329 тыс.тенге: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3489897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2817568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757928 тыс.тенге: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1050118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292190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1922858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- 1922858 тыс.тенге: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3489897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2831621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1264582 тыс.тенге.";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акимата Карагандинской области на 2014 год в сумме 377 599 тыс.тенге.";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Миргаязов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Н. Дулатбеков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242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61"/>
        <w:gridCol w:w="758"/>
        <w:gridCol w:w="9459"/>
        <w:gridCol w:w="2265"/>
      </w:tblGrid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170965925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47818239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18034470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18034470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14854425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14854425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14929344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14929344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1764607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126446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6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42142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36977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1351274</w:t>
            </w:r>
          </w:p>
        </w:tc>
      </w:tr>
      <w:tr>
        <w:trPr>
          <w:trHeight w:val="15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1351274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203451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121380164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5770508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5770508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115609656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115609656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44"/>
        <w:gridCol w:w="713"/>
        <w:gridCol w:w="692"/>
        <w:gridCol w:w="9287"/>
        <w:gridCol w:w="22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171458526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1807867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1501091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1175604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983016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64983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70347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61711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236429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236429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232710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26703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70208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70208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63756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11341272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11341272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11131270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10125080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769031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210002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210002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21382838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6158551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3338011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1506798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1315813</w:t>
            </w:r>
          </w:p>
        </w:tc>
      </w:tr>
      <w:tr>
        <w:trPr>
          <w:trHeight w:val="14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196762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2820540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2422953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397587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8057645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321058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197052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7736587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7736587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5122183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962346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32881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482024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4143699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4143699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38338559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479358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479358</w:t>
            </w:r>
          </w:p>
        </w:tc>
      </w:tr>
      <w:tr>
        <w:trPr>
          <w:trHeight w:val="19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479358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998185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410847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127242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11945151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11945151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5338185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357388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609235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332169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552071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597224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1133504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62653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2962722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17635042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17635042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1653655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скрининговых исследований в рамках гарантированного объема бесплатной медицинской помощи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540602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15288300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1911964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1911964</w:t>
            </w:r>
          </w:p>
        </w:tc>
      </w:tr>
      <w:tr>
        <w:trPr>
          <w:trHeight w:val="13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1867822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5368859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3763670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2806401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1605189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1519511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5023414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4246862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2572366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526158</w:t>
            </w:r>
          </w:p>
        </w:tc>
      </w:tr>
      <w:tr>
        <w:trPr>
          <w:trHeight w:val="13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1560623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481243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1674496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372896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202372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</w:t>
            </w:r>
          </w:p>
        </w:tc>
      </w:tr>
      <w:tr>
        <w:trPr>
          <w:trHeight w:val="10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Плана мероприятий по обеспечению прав и улучшению качества жизни инвалидов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25374028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6505141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6456291</w:t>
            </w:r>
          </w:p>
        </w:tc>
      </w:tr>
      <w:tr>
        <w:trPr>
          <w:trHeight w:val="9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3197187</w:t>
            </w:r>
          </w:p>
        </w:tc>
      </w:tr>
      <w:tr>
        <w:trPr>
          <w:trHeight w:val="13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3259104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18868887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4892175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2493645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2398530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13976712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73101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6563066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1922831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5287377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10170315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2248224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2209713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271494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1352512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6191307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965143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965143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5226164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55913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4804764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1081164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427712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565132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198959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152847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8543896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7102300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7102300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235047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2115715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2012550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</w:p>
        </w:tc>
      </w:tr>
      <w:tr>
        <w:trPr>
          <w:trHeight w:val="19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1376820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19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65510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54574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724017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639404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566862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566862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326441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431564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155904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34127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133207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79923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77983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53284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8651663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4699184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4699184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1096957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1397710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2204517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3674814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3674814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58661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1354801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2261352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14659356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14591626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256063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256063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808191</w:t>
            </w:r>
          </w:p>
        </w:tc>
      </w:tr>
      <w:tr>
        <w:trPr>
          <w:trHeight w:val="11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808191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3092242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2621320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122483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89017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3258433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962569</w:t>
            </w:r>
          </w:p>
        </w:tc>
      </w:tr>
      <w:tr>
        <w:trPr>
          <w:trHeight w:val="13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2252042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2456397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1462954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114943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109099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1727323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876864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2670145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377599</w:t>
            </w:r>
          </w:p>
        </w:tc>
      </w:tr>
      <w:tr>
        <w:trPr>
          <w:trHeight w:val="19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2272546</w:t>
            </w:r>
          </w:p>
        </w:tc>
      </w:tr>
      <w:tr>
        <w:trPr>
          <w:trHeight w:val="15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25851540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25851540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25851540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25759831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86857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672329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21"/>
        <w:gridCol w:w="579"/>
        <w:gridCol w:w="9904"/>
        <w:gridCol w:w="217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2817542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02"/>
        <w:gridCol w:w="693"/>
        <w:gridCol w:w="693"/>
        <w:gridCol w:w="9345"/>
        <w:gridCol w:w="22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1050118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1023437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"НК "СПК" "Сарыарка"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630"/>
        <w:gridCol w:w="588"/>
        <w:gridCol w:w="10224"/>
        <w:gridCol w:w="224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0"/>
        <w:gridCol w:w="2520"/>
      </w:tblGrid>
      <w:tr>
        <w:trPr>
          <w:trHeight w:val="31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-1922858</w:t>
            </w:r>
          </w:p>
        </w:tc>
      </w:tr>
      <w:tr>
        <w:trPr>
          <w:trHeight w:val="31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1922858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"20"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242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4"/>
        <w:gridCol w:w="2066"/>
      </w:tblGrid>
      <w:tr>
        <w:trPr>
          <w:trHeight w:val="79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68635532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35799476</w:t>
            </w:r>
          </w:p>
        </w:tc>
      </w:tr>
      <w:tr>
        <w:trPr>
          <w:trHeight w:val="37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29346159</w:t>
            </w:r>
          </w:p>
        </w:tc>
      </w:tr>
      <w:tr>
        <w:trPr>
          <w:trHeight w:val="37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3489897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35799476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комиссиия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118079</w:t>
            </w:r>
          </w:p>
        </w:tc>
      </w:tr>
      <w:tr>
        <w:trPr>
          <w:trHeight w:val="39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101973</w:t>
            </w:r>
          </w:p>
        </w:tc>
      </w:tr>
      <w:tr>
        <w:trPr>
          <w:trHeight w:val="133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2273216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2273216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89690</w:t>
            </w:r>
          </w:p>
        </w:tc>
      </w:tr>
      <w:tr>
        <w:trPr>
          <w:trHeight w:val="136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89690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194825</w:t>
            </w:r>
          </w:p>
        </w:tc>
      </w:tr>
      <w:tr>
        <w:trPr>
          <w:trHeight w:val="69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136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103575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39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138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138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136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130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40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4152183</w:t>
            </w:r>
          </w:p>
        </w:tc>
      </w:tr>
      <w:tr>
        <w:trPr>
          <w:trHeight w:val="75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6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199171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36997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стипендии обучающимся в организациях технического и профессионального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151098</w:t>
            </w:r>
          </w:p>
        </w:tc>
      </w:tr>
      <w:tr>
        <w:trPr>
          <w:trHeight w:val="72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6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339629</w:t>
            </w:r>
          </w:p>
        </w:tc>
      </w:tr>
      <w:tr>
        <w:trPr>
          <w:trHeight w:val="6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808191</w:t>
            </w:r>
          </w:p>
        </w:tc>
      </w:tr>
      <w:tr>
        <w:trPr>
          <w:trHeight w:val="136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387048</w:t>
            </w:r>
          </w:p>
        </w:tc>
      </w:tr>
      <w:tr>
        <w:trPr>
          <w:trHeight w:val="40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23768415</w:t>
            </w:r>
          </w:p>
        </w:tc>
      </w:tr>
      <w:tr>
        <w:trPr>
          <w:trHeight w:val="6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17393842</w:t>
            </w:r>
          </w:p>
        </w:tc>
      </w:tr>
      <w:tr>
        <w:trPr>
          <w:trHeight w:val="37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3363771</w:t>
            </w:r>
          </w:p>
        </w:tc>
      </w:tr>
      <w:tr>
        <w:trPr>
          <w:trHeight w:val="67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1547242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иммунопрофилактики населения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889146</w:t>
            </w:r>
          </w:p>
        </w:tc>
      </w:tr>
      <w:tr>
        <w:trPr>
          <w:trHeight w:val="9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заказа местных исполнительных органов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75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256063</w:t>
            </w:r>
          </w:p>
        </w:tc>
      </w:tr>
      <w:tr>
        <w:trPr>
          <w:trHeight w:val="132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308796</w:t>
            </w:r>
          </w:p>
        </w:tc>
      </w:tr>
      <w:tr>
        <w:trPr>
          <w:trHeight w:val="40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215830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138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65447</w:t>
            </w:r>
          </w:p>
        </w:tc>
      </w:tr>
      <w:tr>
        <w:trPr>
          <w:trHeight w:val="3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государственной адресной социальной помощи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</w:t>
            </w:r>
          </w:p>
        </w:tc>
      </w:tr>
      <w:tr>
        <w:trPr>
          <w:trHeight w:val="37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40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67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132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0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2456602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1462954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 программы "Дорожная карта бизнеса - 2020"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114943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6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782140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724017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103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54574</w:t>
            </w:r>
          </w:p>
        </w:tc>
      </w:tr>
      <w:tr>
        <w:trPr>
          <w:trHeight w:val="3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1222371</w:t>
            </w:r>
          </w:p>
        </w:tc>
      </w:tr>
      <w:tr>
        <w:trPr>
          <w:trHeight w:val="6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876864</w:t>
            </w:r>
          </w:p>
        </w:tc>
      </w:tr>
      <w:tr>
        <w:trPr>
          <w:trHeight w:val="129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3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использования возобновляемых источников энергии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97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336469</w:t>
            </w:r>
          </w:p>
        </w:tc>
      </w:tr>
      <w:tr>
        <w:trPr>
          <w:trHeight w:val="40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471187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12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0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</w:p>
        </w:tc>
      </w:tr>
      <w:tr>
        <w:trPr>
          <w:trHeight w:val="138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</w:p>
        </w:tc>
      </w:tr>
      <w:tr>
        <w:trPr>
          <w:trHeight w:val="3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35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29346159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17909019</w:t>
            </w:r>
          </w:p>
        </w:tc>
      </w:tr>
      <w:tr>
        <w:trPr>
          <w:trHeight w:val="34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общественного порядка и безопасности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203020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2317692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671200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4526833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2974859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2748734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</w:t>
            </w:r>
          </w:p>
        </w:tc>
      </w:tr>
      <w:tr>
        <w:trPr>
          <w:trHeight w:val="6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900512</w:t>
            </w:r>
          </w:p>
        </w:tc>
      </w:tr>
      <w:tr>
        <w:trPr>
          <w:trHeight w:val="70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2123693</w:t>
            </w:r>
          </w:p>
        </w:tc>
      </w:tr>
      <w:tr>
        <w:trPr>
          <w:trHeight w:val="40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2695598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1084589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1611009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7820449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5382591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1587842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уставных капиталов специализированных уполномоченных организаций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921093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"НК "СПК" "Сарыарка"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921093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3489897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строительство и (или) приобретение жилья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66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630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315" w:hRule="atLeast"/>
        </w:trPr>
        <w:tc>
          <w:tcPr>
            <w:tcW w:w="1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"20"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242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 областного значения)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4"/>
        <w:gridCol w:w="2106"/>
      </w:tblGrid>
      <w:tr>
        <w:trPr>
          <w:trHeight w:val="69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41636987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15402504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23497986</w:t>
            </w:r>
          </w:p>
        </w:tc>
      </w:tr>
      <w:tr>
        <w:trPr>
          <w:trHeight w:val="34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2736497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15402504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2272546</w:t>
            </w:r>
          </w:p>
        </w:tc>
      </w:tr>
      <w:tr>
        <w:trPr>
          <w:trHeight w:val="127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2272546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3194613</w:t>
            </w:r>
          </w:p>
        </w:tc>
      </w:tr>
      <w:tr>
        <w:trPr>
          <w:trHeight w:val="67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94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196762</w:t>
            </w:r>
          </w:p>
        </w:tc>
      </w:tr>
      <w:tr>
        <w:trPr>
          <w:trHeight w:val="67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318638</w:t>
            </w:r>
          </w:p>
        </w:tc>
      </w:tr>
      <w:tr>
        <w:trPr>
          <w:trHeight w:val="63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и научно-методическое обеспечение организаций образования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67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808191</w:t>
            </w:r>
          </w:p>
        </w:tc>
      </w:tr>
      <w:tr>
        <w:trPr>
          <w:trHeight w:val="34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66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4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109287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63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4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</w:t>
            </w:r>
          </w:p>
        </w:tc>
      </w:tr>
      <w:tr>
        <w:trPr>
          <w:trHeight w:val="36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34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6164241</w:t>
            </w:r>
          </w:p>
        </w:tc>
      </w:tr>
      <w:tr>
        <w:trPr>
          <w:trHeight w:val="34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5279029</w:t>
            </w:r>
          </w:p>
        </w:tc>
      </w:tr>
      <w:tr>
        <w:trPr>
          <w:trHeight w:val="34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63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876864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69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36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2749609</w:t>
            </w:r>
          </w:p>
        </w:tc>
      </w:tr>
      <w:tr>
        <w:trPr>
          <w:trHeight w:val="64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1995665</w:t>
            </w:r>
          </w:p>
        </w:tc>
      </w:tr>
      <w:tr>
        <w:trPr>
          <w:trHeight w:val="63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социальнозначимым городским (сельским), пригородным и внутрирайонным сообщениям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265687</w:t>
            </w:r>
          </w:p>
        </w:tc>
      </w:tr>
      <w:tr>
        <w:trPr>
          <w:trHeight w:val="60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64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36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60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23497986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12164547</w:t>
            </w:r>
          </w:p>
        </w:tc>
      </w:tr>
      <w:tr>
        <w:trPr>
          <w:trHeight w:val="63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3259104</w:t>
            </w:r>
          </w:p>
        </w:tc>
      </w:tr>
      <w:tr>
        <w:trPr>
          <w:trHeight w:val="63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3197187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2493645</w:t>
            </w:r>
          </w:p>
        </w:tc>
      </w:tr>
      <w:tr>
        <w:trPr>
          <w:trHeight w:val="37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"Развития регионов"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962569</w:t>
            </w:r>
          </w:p>
        </w:tc>
      </w:tr>
      <w:tr>
        <w:trPr>
          <w:trHeight w:val="63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2252042</w:t>
            </w:r>
          </w:p>
        </w:tc>
      </w:tr>
      <w:tr>
        <w:trPr>
          <w:trHeight w:val="34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1872083</w:t>
            </w:r>
          </w:p>
        </w:tc>
      </w:tr>
      <w:tr>
        <w:trPr>
          <w:trHeight w:val="63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1872083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9461356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8485897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63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2736497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6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390" w:hRule="atLeast"/>
        </w:trPr>
        <w:tc>
          <w:tcPr>
            <w:tcW w:w="1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