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36d6" w14:textId="6443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Карагандинской области от 12 марта 2014 года № 11/05 "Об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4 ноября 2014 года № 59/08. Зарегистрировано Департаментом юстиции Карагандинской области 27 ноября 2014 года № 2830. Утратило силу постановлением акимата Карагандинской области от 26 мая 2015 года № 27/04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26.05.2015 № 27/04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июля 2014 года № 837 «О внесении изменений в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и от 12 февраля 2014 года № 80 «Об утверждении стандарта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«Об утверждении регламента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от 12 марта 2014 года № 11/05 (зарегистрировано в Реестре государственной регистрации нормативных правовых актов № 2591, опубликовано в информационно-правовой системе «Әділет» 25 апреля 2014 года, в газетах «Индустриальная Караганда» от 26 апреля 2014 года № 70-71 (21591-21592), «Орталық Казахстан» от 26 апреля 2014 года № 77-78 (21712)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регламента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прилагаемый регламент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«Регламент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Государственная услуга «Предоставление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 (далее - государственная услуга) оказывается районными (города областного значения) уполномоченными органами по развитию сельских территорий (далее – услугодатель).»;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5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Для получения государственной услуги услугополучатель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утвержденного постановлением Правительства Республики Казахстан от 12 февраля 2014 года № 80 «Об утверждении стандарта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9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Описание последовательности процедур (действий) сопровождается блок-схемой согласно приложению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услуги, согласно приложению 2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2,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первого заместителя акима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Карагандинской области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ноября 2014 года № 59/08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«Предоставление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прибывшим для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проживания в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пункты»</w:t>
            </w:r>
          </w:p>
          <w:bookmarkEnd w:id="3"/>
        </w:tc>
      </w:tr>
    </w:tbl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98171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171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ноября 2014 года № 59/08</w:t>
            </w:r>
          </w:p>
          <w:bookmarkEnd w:id="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«Предоставление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прибывшим для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проживания в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пункты»</w:t>
            </w:r>
          </w:p>
          <w:bookmarkEnd w:id="6"/>
        </w:tc>
      </w:tr>
    </w:tbl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</w:t>
      </w:r>
    </w:p>
    <w:bookmarkEnd w:id="7"/>
    <w:bookmarkStart w:name="z32" w:id="8"/>
    <w:p>
      <w:pPr>
        <w:spacing w:after="0"/>
        <w:ind w:left="0"/>
        <w:jc w:val="both"/>
      </w:pPr>
      <w:r>
        <w:drawing>
          <wp:inline distT="0" distB="0" distL="0" distR="0">
            <wp:extent cx="94234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234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СФЕ - структурно-функциональная единица.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