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dc53" w14:textId="e64d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областного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2014 года № 54/05. Зарегистрировано Департаментом юстиции Карагандинской области 31 октября 2014 года № 2805. Утратило силу постановлением акимата Карагандинской области от 22 апреля 2015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22.04.2015 № 18/01.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 марта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областного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государственных активов и закупок Карагандинской области" в соответствии с действующим законодательством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Карагандинской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октября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54/05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областного коммунального имущества в имущественный наем (аренду)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Настоящие Правила расчета ставки арендной платы при передаче областного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определяют порядок расчета ставки арендной платы при передаче областного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областных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согласно приложению к настоящим Правилам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Ап = Рбс х S х Кт х Кв х Кик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областных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Кик - коэффициент, учитывающий наличие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областных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– количество часов в сутках;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Правилам расчета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ставки арендной платы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передаче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коммунального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имущественный наем (аренду)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коэффициентов, учитывающих тип строения, вид нежилого помещения, наличие инженерных коммуникаций, территориальное расположение, вид деятельности нанимателя, организационно-правовую форму нанимателя при передаче областного коммунального имущества в имущественный наем (аренду)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Размер базовой ставки – 2 (два) месячных расчетных показателя, установленного Законом Республики Казахстан о республиканском бюджете на соответствующий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7397"/>
        <w:gridCol w:w="5826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здание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спортивное сооружение (стадион, спортивный зал, спортивные площадки)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прочие строения (сооружения)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(Кв):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помещение в надземном этаже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цокольном (полуподвальном) этаже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помещение в подвальном этаже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прочее (крыша, чердак, тамбур, мансарда, лоджия, открытые спортивные сооружения и другое)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наличие инженерных коммуникаций (Кик):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инженерными коммуникациями (тепло-, электро-, водоснабжения и водоотведения) при отсутствии каких-либо видов коммуникаций уменьшается на 0,1 за каждый вид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г.Караганды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6.1.1 район имени Казыбек би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6.1.2 Октябрьский район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городов областного значения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районного центра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поселок, село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Национального оператора почты Республики Казахстан, банкоматов, терминалов оплаты (мультикасс)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услуг, торговых автоматов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 (столовая, буфет)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(столовая, буфет) в учебных заведениях (школах, гимназиях, лицеях, колледжах и спортивных школах)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(деятельности) и мероприятий в области здравоохранения, культуры, физической культуры и спорта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услуг в сфере сотовой связи, сети интернет (размещение телекоммуникационного оборудования и другое)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услуг в области: науки и высшего образования среднего образования дошкольного образования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иных видов деятельности, за исключением видов деятельности, указанных в пунктах 5.1-5.8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благотворительных и общественных объединений, некоммерческих организаций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индивидуальных предпринимателей, крестьянских хозяйств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акционерных обществ и товариществ с ограниченной ответственностью, в уставном капитале которых акимату Карагандинской области принадлежит контрольный пакет акций акционерного общества или контрольная доля участия в уставном капитале товарищества с ограниченной ответственностью*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контрольный пакет акций акционерного общества или контрольная доля участия в уставном капитале товарищества с ограниченной ответственностью означает, что государству принадлежит соответственно более пятидесяти процентов голосующих акций акционерного общества или более пятидесяти процентов доли участия в уставном капитале товарищества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