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c25d5" w14:textId="2bc25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"Предоставление микрокредитов в рамках программы "Развитие моногородов на 2012-2020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29 сентября 2014 года № 52/05. Зарегистрировано Департаментом юстиции Карагандинской области 21 октября 2014 года № 2803. Утратило силу постановлением акимата Карагандинской области от 5 мая 2016 года № 31/04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05.05.2016 № 31/04.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мая 2014 года № 434 "Об утверждении стандартов государственных услуг, оказываемых в сфере поддержки предпринимательской деятельности"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Предоставление микрокредитов в рамках программы "Развитие моногородов на 2012-2020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Абдибеков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8"/>
        <w:gridCol w:w="11112"/>
      </w:tblGrid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29 сентября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52/05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"Предоставление микрокредитов в рамках программы "Развитие моногородов на 2012-2020 годы"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"Предоставление микрокредитов в рамках программы "Развитие моногородов на 2012-2020 годы" (далее – государственная услуга) оказывается отделами занятости и социальных программ районов и городов областного значения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заявлений и выдача результатов оказания государственной услуги осуществляются канцелярией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Результатом оказания государственной услуги является социальный контракт.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Основанием для начала процедуры (действия) по оказанию государственной услуги является предоставление пакета документов услугополучателем (либо его представителем по доверенности)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"Предоставление микрокредитов в рамках программы "Развитие моногородов на 2012-2020 годы", утвержденного постановлением Правительства Республики Казахстан от 4 мая 2014 года № 434 "Об утверждении стандартов государственных услуг, оказываемых в сфере поддержки предпринимательской деятельности".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Содержание процедур (действий), входящих в состав процесса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1 – канцелярия услугодателя осуществляет прием и регистрацию пакета документов услугополучателя. Длительность выполнения – не более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2 – руководитель услугодателя определяет исполнителя и дает поручение. Длительность выполнения – не более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3 – исполнитель услугодателя проверив пакет документов услугополучателя готовит результат оказываемой государственной услуги, предварительно получив заключение координатора программы на местном уровне (далее – Координатор) и микрофинансовой (микрокредитной) организации (далее – МКО) или кредитного товарищества. Длительность выполнения – не более 14 (четырнадцать)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4 – руководитель услугодателя подписывает результат оказываемой государственной услуги. Длительность выполнения – не более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5 – канцелярия услугодателя выдает результат оказанной государственной услуги. Длительность выполнения – не более 20 (двадцать)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Срок оказания государственной услуги в течение 15 (пятнадцать) календарных дней с момента сдачи пакета документов услугодателю.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Результатом процедуры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регистрация пакета документов услугополучателя, который служит основанием для начала выполнения действия 2, указанного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Результатом процедуры по оказанию государственной услуги по действию 2 указанном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поручение исполнителю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Результатом процедуры по оказанию государственной услуги по действию 3 указанном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проект результата оказания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Результатом процедуры по оказанию государственной услуги по действию 4, указанному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подписанный руководителем результат оказанной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Результатом процедуры по оказанию государственной услуги по действию 5, указанному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выдача канцелярией услугодателя результата оказанной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6. </w:t>
      </w:r>
      <w:r>
        <w:rPr>
          <w:rFonts w:ascii="Times New Roman"/>
          <w:b w:val="false"/>
          <w:i w:val="false"/>
          <w:color w:val="000000"/>
          <w:sz w:val="28"/>
        </w:rPr>
        <w:t>Перечень структурных подразделений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Описание процедур (действий), необходимых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прием и регистрация документов сотрудником канцелярии услугодателя. Длительность выполнения – не более 20 (двадцать)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руководитель услугодателя рассматривает документы и дает поручение исполнителю. Длительность выполнения – не более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исполнитель услугодателя готовит результат оказываемой государственной услуги. Длительность выполнения – не более 14 (четырнадцать)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руководитель услугодателя подписывает результат оказываемой государственной услуги. Длительность выполнения – не более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сотрудник канцелярии услугодателя выдает результат оказанной государственной услуги. Длительность выполнения – не более 20 (двадцать)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Описание последовательности процедур (действий) указано в блок-схеме прохождения каждого действия (процедуры),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Справочник бизнес-процесса к оказанию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</w:t>
      </w:r>
      <w:r>
        <w:br/>
      </w:r>
      <w:r>
        <w:rPr>
          <w:rFonts w:ascii="Times New Roman"/>
          <w:b/>
          <w:i w:val="false"/>
          <w:color w:val="000000"/>
        </w:rPr>
        <w:t>населения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 в процессе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8. </w:t>
      </w:r>
      <w:r>
        <w:rPr>
          <w:rFonts w:ascii="Times New Roman"/>
          <w:b w:val="false"/>
          <w:i w:val="false"/>
          <w:color w:val="000000"/>
          <w:sz w:val="28"/>
        </w:rPr>
        <w:t>Оказание государственной услуги через центр обслуживания населения и использование информационных систем в процессе оказания государственной услуги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8"/>
        <w:gridCol w:w="11292"/>
      </w:tblGrid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микрокредитов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моногородов на 2012-2020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прохождения каждого действия (процедуры)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010400" cy="459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10400" cy="459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8"/>
        <w:gridCol w:w="11292"/>
      </w:tblGrid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микрокредитов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моногородов на 2012-2020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микрокредитов в рамках программы "Развитие моногородов на 2012-2020 годы"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7"/>
      </w:tblGrid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6146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614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154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154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