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d6fe3" w14:textId="18d6f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элитных семян"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25 сентября 2014 года № 50/01. Зарегистрировано Департаментом юстиции Карагандинской области 26 сентября 2014 года № 2773. Утратило силу постановлением акимата Карагандинской области от 20 августа 2015 года № 48/08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20.08.2015 № 48/08.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июля 2014 года № 843 "Об утверждении стандарта государственной услуги "Субсидирование элитных семян"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элитных семян".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Н. Абдибеков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сентября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50/01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"Субсидирование элитных семян"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элитных семян" (далее – государственная услуга) оказывается местным исполнительным органом области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 услуги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подача услугополучателем (либо его представителем по доверенности)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элитных семян", утвержденного постановлением Правительства Республики Казахстан от 31 июля 2014 года № 843 "Об утверждении стандарта государственной услуги "Субсидирование элитных семян"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услугодателем заявок 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не более 15 (пятнадцати) минут. Результат – выдача талона о принятых документах в полном объеме;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проверка межведомственной комиссией района (далее - МВК) пакета документов услугополучателя – в течение 3 (трех) рабочих дней. Результат – формирование предварительных квот для каждого семеноводческого хозяйства (далее - семхоз) и потребителя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местный исполнительный орган района утверждает предварительные квоты – в течение 1 (одного) рабочего дня. Результат – утвержденные предварительные квоты;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отдел сельского хозяйства районов (далее – отдел) представляет услугодателю утвержденные предварительные квоты, а также документы, установленные действующим законодательством Республики Казахстан – в течение 3 (трех) рабочих дней. Результат – представление квот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услугодатель проверяет представленные документы, составляет и утверждает квоты для каждого семхоза и потребителя семян по каждому виду элитных семян, а также сводный акт по объемам фактического закупа элитных семян по области – в течение 5 (пяти) рабочих дней. Результат – утвержденные квоты и сводный акт по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услугодатель представляет в территориальное подразделение казначейства реестр счетов к оплате для дальнейшего перечисления причитающихся бюджетных субсидий на банковские счета услугополучателей – в течение 3 (трех) рабочих дней. Результат – реестр счетов к оплате.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МВК;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местный исполнительный орган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услугодателем заявок 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проверка МВК пакета документов услугополучателя –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местный исполнительный орган района утверждает предварительные квоты –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отдел представляет услугодателю утвержденные предварительные квоты, а также документы, установленные действующим законодательством Республики Казахстан –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услугодатель проверяет представленные документы, составляет и утверждает квоты для каждого семхоза и потребителя семян по каждому виду элитных семян, а также сводный акт по объемам фактического закупа элитных семян по области – в течение 5 (пяти)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услугодатель представляет в территориальное подразделение казначейства реестр счетов к оплате для дальнейшего перечисления причитающихся бюджетных субсидий на банковские счета услугополучателей – в течение 3 (трех)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3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"/>
    <w:bookmarkStart w:name="z3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Настоящая государственная услуга " Субсидирование элитных семян" через центр обслуживания населения не оказывается.</w:t>
      </w:r>
    </w:p>
    <w:bookmarkEnd w:id="10"/>
    <w:bookmarkStart w:name="z3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"Субсидирование элитных семян"</w:t>
      </w:r>
    </w:p>
    <w:bookmarkEnd w:id="11"/>
    <w:bookmarkStart w:name="z3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процедур (действий)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416800" cy="434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1680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"Субсидирование элитных семян"</w:t>
      </w:r>
    </w:p>
    <w:bookmarkEnd w:id="13"/>
    <w:bookmarkStart w:name="z4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9105900" cy="450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05900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обозначения: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099300" cy="113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993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