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2bd" w14:textId="5278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сентября 2014 года № 50/03. Зарегистрировано Департаментом юстиции Карагандинской области 26 сентября 2014 года № 2772. Утратило силу постановлением акимата Карагандинской области от 8 января 2016 года № 01/01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08.01.2016 № 01/01.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23.09.2015 № 56/03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15.09.2015 № 53/02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23.09.2015 № 56/02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02.12.2015 № 68/03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23.09.2015 № 56/04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акимата Карагандинской области от 15.09.2015 </w:t>
      </w:r>
      <w:r>
        <w:rPr>
          <w:rFonts w:ascii="Times New Roman"/>
          <w:b w:val="false"/>
          <w:i w:val="false"/>
          <w:color w:val="ff0000"/>
          <w:sz w:val="28"/>
        </w:rPr>
        <w:t>№ 53/02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23.09.2015 </w:t>
      </w:r>
      <w:r>
        <w:rPr>
          <w:rFonts w:ascii="Times New Roman"/>
          <w:b w:val="false"/>
          <w:i w:val="false"/>
          <w:color w:val="ff0000"/>
          <w:sz w:val="28"/>
        </w:rPr>
        <w:t>№ 56/03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23.09.2015 </w:t>
      </w:r>
      <w:r>
        <w:rPr>
          <w:rFonts w:ascii="Times New Roman"/>
          <w:b w:val="false"/>
          <w:i w:val="false"/>
          <w:color w:val="ff0000"/>
          <w:sz w:val="28"/>
        </w:rPr>
        <w:t>№ 56/04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23.09.2015 </w:t>
      </w:r>
      <w:r>
        <w:rPr>
          <w:rFonts w:ascii="Times New Roman"/>
          <w:b w:val="false"/>
          <w:i w:val="false"/>
          <w:color w:val="ff0000"/>
          <w:sz w:val="28"/>
        </w:rPr>
        <w:t>№ 56/02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02.12.2015 </w:t>
      </w:r>
      <w:r>
        <w:rPr>
          <w:rFonts w:ascii="Times New Roman"/>
          <w:b w:val="false"/>
          <w:i w:val="false"/>
          <w:color w:val="ff0000"/>
          <w:sz w:val="28"/>
        </w:rPr>
        <w:t>№ 68/03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23.09.2015 № 56/03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15.09.2015 № 53/02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</w:t>
            </w:r>
          </w:p>
        </w:tc>
      </w:tr>
    </w:tbl>
    <w:bookmarkStart w:name="z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23.09.2015 № 56/02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</w:t>
            </w:r>
          </w:p>
        </w:tc>
      </w:tr>
    </w:tbl>
    <w:bookmarkStart w:name="z1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02.12.2015 № 68/03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</w:t>
            </w:r>
          </w:p>
        </w:tc>
      </w:tr>
    </w:tbl>
    <w:bookmarkStart w:name="z1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23.09.2015 № 56/04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