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a5cc" w14:textId="59aa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сентября 2014 года № 49/01. Зарегистрировано Департаментом юстиции Карагандинской области 26 сентября 2014 года № 2771. Утратило силу постановлением акимата Карагандинской области от 15 сентября 2015 года № 53/01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15.09.2015 № 53/01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"Аттестация лабораторий по экспертизе качества семян"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либо запроса в форме электронного документа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постановлением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– не более 15 (пятнадцать) минут. Результат – выдача услугополучателю талона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ответственному исполнителю – 1 (один) рабочий день. Результат – зарегистрованные документы с визой руководителя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ответственным исполнителем поступивших от услугополучателя документов на рассмотрение экспертной комиссии – 1 (один) рабочий день. Результат – рассмотрение экспертной комиссией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изучает представленные документы и с выездом на место проводит обследование юридического лица и структурных подразделений, осуществляющих экспертизу качества семян, на предмет соответствия требованиям, предъявляемым к лабораториям по экспертизе качества семян – 12 (двенадцать) рабочих дней. Результат – направление в аттестационную комиссию акта обследования юридического лица или структурного подразделения на соответствие требованиям, предъявляемым к лабораториям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 принимает решение – 1 (один) рабочий день. Результат – решение аттестационной комиссии оформляемый протоколом, подписываемым всеми членами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оформляет свидетельство об аттестации – 1 (один) рабочий день. Результат – предоставление свидетельства об аттестации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свидетельство об аттестации – 1 (один) рабочий день. Результат – направляет подписанное свидетельство об аттестации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выдает свидетельство об аттестации услугополучателю – 15 (пятнадцать) минут. Результат – выдача услугополучателю свидетельства об аттестации.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заявление и передает первому руководителю услугодателя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ответственному исполнителю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поступившие от услугополучателя документы на рассмотрение экспертной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изучает представленные документы, с выездом на место проводит обследование юридического лица и структурных подразделений, осуществляющих экспертизу качества семян, на предмет соответствия требованиям, предъявляемым к лабораториям по экспертизе качества семян и направляет в аттестационную комиссию акт обследования –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 принимает решение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оформляет свидетельство об аттестации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свидетельство об аттестации, которое направляет в канцелярию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выдает свидетельство об аттестации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бизнес–идентификационного номера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БИН указанным в запросе,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(электронное свидетельство об аттестации), сформированное ПЭП.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сотрудник услугодателя вводит логин и пароль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специалисте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ШЭП) в государственной базе данных юридических лиц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форме, сканирование сотрудником услугодателя документов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(электронное свидетельство об аттестации) сформированное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"Аттестация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экспертизе качества семян"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0678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"Аттестация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экспертизе качества семян"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5090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3312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854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"Аттестация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экспертизе качества семян"</w:t>
      </w:r>
    </w:p>
    <w:bookmarkEnd w:id="17"/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0297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231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