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8a0c" w14:textId="0b18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августа 2014 года № 43/04. Зарегистрировано Департаментом юстиции Карагандинской области 18 сентября 2014 года № 2744. Утратило силу постановлением акимата Карагандинской области от 5 июня 2015 года № 30/07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05.06.2015 № 30/07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"Об утверждении стандарта государственной услуги "Прием документов в организации технического и профессионального, послесреднего образования"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Абдибеков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43/04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в организации технического и профессионального, послесреднего образования"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"Прием документов в организации технического и профессионального, послесреднего образования" (далее – государственная услуга) являются учебные заведения технического и профессионального, послесреднего образования Карагандинской области (далее – услугодатель),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бумажная, расписка о приеме документов в учебное заведение технического и профессионального, послесреднего образования.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о приеме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1- прием и рассмотрение документов сотрудником приемной комиссии на соответствие предъявляемым требованиям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организации технического и профессионального, послесреднего образования", утвержденному постановлением Правительства Республики Казахстан от 31 мая 2014 года № 599 "Об утверждении стандарта государственной услуги "Прием документов в организации технического и профессионального, послесреднего образования" (далее - Стандарт). В течение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выдача расписки о получении всех документов. В течение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прием документов сотрудником приемной комиссии. Пакет документов, принимаемый сотрудником приемной комиссии является основанием для начала выполнения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о приеме документов в учебное заведение технического и профессионального, послесреднего образования.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поступающих документов в журнале входящей документации.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выдача расписки о получении всех документов. В течение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 и справочнике бизнес – 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послесреднего образования"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по оказанию государственной услуги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7"/>
        <w:gridCol w:w="4339"/>
        <w:gridCol w:w="4524"/>
      </w:tblGrid>
      <w:tr>
        <w:trPr>
          <w:trHeight w:val="3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политехнический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проспект Бухар-Жырау, 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411725, 411722 </w:t>
            </w:r>
          </w:p>
        </w:tc>
      </w:tr>
      <w:tr>
        <w:trPr>
          <w:trHeight w:val="11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гуманитарный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Бульвар Мира, 22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561270, 411692 561270 </w:t>
            </w:r>
          </w:p>
        </w:tc>
      </w:tr>
      <w:tr>
        <w:trPr>
          <w:trHeight w:val="11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"Карагандинский колледж искусств имени Таттимбета"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Комисcарова, 36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411037, 410559, 410729 </w:t>
            </w:r>
          </w:p>
        </w:tc>
      </w:tr>
      <w:tr>
        <w:trPr>
          <w:trHeight w:val="43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"Темиртауский политехнический колледж"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Республики, 26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953425, 953426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"Саранский гуманитарно-технический колледж" им. Абая Кунанбаева"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проспект Ленина, 14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8(72137) 51180, 51181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"Шахтинский технологический колледж"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проспект Абая, 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8(72156) 50563, 53561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"Мичуринский аграрно-технический колледж"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село Агрогородок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8(72131) 90300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"Каркаралинсий сельскохозяйственный колледж"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улица В.Рей, 50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8(72146) 31860, 32073 </w:t>
            </w:r>
          </w:p>
        </w:tc>
      </w:tr>
      <w:tr>
        <w:trPr>
          <w:trHeight w:val="102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"Жезказганский политехнический колледж"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Байконур, 19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8(7102) 761923,762669, 762014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"Жезказганский гуманитарный колледж"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Гагарина, 74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8(7102) 760490, 760489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"Жезказганский музыкальный колледж"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Байконур, 17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762472, 724261</w:t>
            </w:r>
          </w:p>
        </w:tc>
      </w:tr>
      <w:tr>
        <w:trPr>
          <w:trHeight w:val="136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"Балхашский гуманитарно-технический колледж имени А. Мусина"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Караменде би, 17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66464, 42716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колледж при республиканском государственном предприятии "Карагандинский Государственный Медицинский Университет"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Гоголя, 40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513479, 518931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"Медицинский колледж города Караганды"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Чкалова, 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414501, 414991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"Медицинский колледж города Жезказгана"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Тарадая, 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8(7102) 722960, 722969 </w:t>
            </w:r>
          </w:p>
        </w:tc>
      </w:tr>
      <w:tr>
        <w:trPr>
          <w:trHeight w:val="103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"Медицинский колледж города Балхаша"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Желтоксан, 23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8(71036) 48550, 42815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коммерческий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Бульвар Мира, 50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563865, 562324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колледж моды"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Ермекова, 11/2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477145, 476230</w:t>
            </w:r>
          </w:p>
        </w:tc>
      </w:tr>
      <w:tr>
        <w:trPr>
          <w:trHeight w:val="51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"Сервис"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микрорайон 11 "А"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450018 </w:t>
            </w:r>
          </w:p>
        </w:tc>
      </w:tr>
      <w:tr>
        <w:trPr>
          <w:trHeight w:val="85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банковский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Муканова, 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740785, 745998 </w:t>
            </w:r>
          </w:p>
        </w:tc>
      </w:tr>
      <w:tr>
        <w:trPr>
          <w:trHeight w:val="85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"Многопрофильного гуманитарно-технический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проспект Бухар-Жырау, 12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411779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"Карагандинский юридический колледж "Фемида"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проспект Бухар Жырау, 74 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479868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колледж актуального образования "Болашак"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Муканова, 30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743689, 740473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экономики, бизнеса и права" "Карагандинского экономического университета Казпотребсоюза"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Академическая, 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441641, 441624</w:t>
            </w:r>
          </w:p>
        </w:tc>
      </w:tr>
      <w:tr>
        <w:trPr>
          <w:trHeight w:val="85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"Современный многопрофильный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Ермекова, 49/2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430473</w:t>
            </w:r>
          </w:p>
        </w:tc>
      </w:tr>
      <w:tr>
        <w:trPr>
          <w:trHeight w:val="85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"Темиртауский медицинский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Луначарского, 48/1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 956488, 956702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"Жезказганский индустриально-гуманитарный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Байконур, 123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768410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"Казахский естественно-гуманитарный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Балхашская, 42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770246, 721846</w:t>
            </w:r>
          </w:p>
        </w:tc>
      </w:tr>
      <w:tr>
        <w:trPr>
          <w:trHeight w:val="85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колледж экономики и статистики"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Анжерская, 24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441776, 441585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университета им. Д. Кунаева"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Ермекова, 28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475926, 478443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иностранных языков"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Бульвар Мира, 35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421504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"Балхашский колледж актуального образования академика Ж.С. Акылбаева"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Алимжанова, дом 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8(71036) 47458, 68352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"Бизнес - колледж Международной Бизнес-Академии"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Тулепова, 12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421435, 421443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гуманитарно-технический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Лободы, 40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413858, 423616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"Карагандинский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Язева,13 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734537 </w:t>
            </w:r>
          </w:p>
        </w:tc>
      </w:tr>
      <w:tr>
        <w:trPr>
          <w:trHeight w:val="64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"Балхашский многопрофильный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Казбековой, 12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8(71036) 49839, 68464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"Технологический колледж корпорации "Казахмыс"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улица Абая, 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22434, 25688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"Темиртауский технологический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Строителей, 28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980558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"Карагандинский медико-технический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Жамбыла, 19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562610</w:t>
            </w:r>
          </w:p>
        </w:tc>
      </w:tr>
      <w:tr>
        <w:trPr>
          <w:trHeight w:val="78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"Темиртауский многопрофильный колледж "Мирас"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Республики, 37/2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 920287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"Политехнический колледж корпорации "Казахмыс"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Ленина, 36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47333, 45990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"Жезказганский колледж Бизнеса и транспорта"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Гоголя, 5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769924, 769950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"Жезказганский многопрофильный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Алашахана, 15 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775901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"Колледж "Денсаулык"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проспект Сатпаева, 101а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8(71063)34266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"Карагандинский горно-индустриальный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Магнитогорская, 24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457356, 460104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"Карагандинский агротехнический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Социалистическая, 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532394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"Карагандинский индустриально-технологический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Столичная, 2А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457107, 457109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"Карагандинский профессионально-технический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Ермекова, 15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425025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"Карагандинский колледж питания и сервиса"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Баженова 164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443018, 443013</w:t>
            </w:r>
          </w:p>
        </w:tc>
      </w:tr>
      <w:tr>
        <w:trPr>
          <w:trHeight w:val="57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"Карагандинский машиностроительный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Ермекова, 27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430126, 430123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"Карагандинский колледж технологии и сервиса"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Зональная, 75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720419, 20474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"Карагандинский железнодорожный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станция Сортировочная, улица Локомотивная, 22А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472760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"Карагандинский технико-строительный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 улица Крипичная, 8А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441094, 441265</w:t>
            </w:r>
          </w:p>
        </w:tc>
      </w:tr>
      <w:tr>
        <w:trPr>
          <w:trHeight w:val="61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"Карагандинский транспортно-технологический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Муканова, 21/2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8(7212) 745625, 745626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"Темиртауский колледж торговли и питания"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Казахстанская, 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934677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"Темиртауский 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71 квартал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920468, 919311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"Темиртауский профессионально-технический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71 квартал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8(7213) 916584, 914633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"Темиртауский индустриально-технологический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Дмитрова, 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 982491, 981970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"Саранский 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 улица Кольцевая, 12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8(72137) 44686, 44512 </w:t>
            </w:r>
          </w:p>
        </w:tc>
      </w:tr>
      <w:tr>
        <w:trPr>
          <w:trHeight w:val="58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"Шахтинский горно-индустриальный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улица Московская, 30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8(72156) 50793, 40474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"Балхашский колледж сервиса"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Алимжанова, 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42662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"Балхашский технический колледж имени "Халық қаһарманы Республики Казахстан" Ракымжана Кошкарбаева"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Мира, 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8(71036) 41140, 41978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"Каркаралинский многопрофильный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улица Т.Аубакирова, 133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8(72146) 32999, 32516 </w:t>
            </w:r>
          </w:p>
        </w:tc>
      </w:tr>
      <w:tr>
        <w:trPr>
          <w:trHeight w:val="58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"Жезказганский колледж технологии и сервиса"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Абая, 148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761588, 760482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"Горно-металлургический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Абая, 75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761634, 767014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"Сатпаевский индустриальный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улица Кусаинова, 23а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8(71063) 74523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"Каражалский горно-технический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Каражал, улица Абая, 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8(71032) 26312, 26280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"Абайский многопрофильный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поселок Топар, улица Сейфулина, 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8(72153) 32830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"Шетский агротехнический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район, село Аксу-Аюлы, улица Жапакова, 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8(71031) 21306, 21308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"Аграрный колледж имени Галыма Жарылгапова"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поселок Атасу, улица Дружбы, 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8(71030) 26156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"Карсакпайский агротехнический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поселок Карсакбай, улица Сатпаев, 3/1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8(71034) 23107 </w:t>
            </w:r>
          </w:p>
        </w:tc>
      </w:tr>
      <w:tr>
        <w:trPr>
          <w:trHeight w:val="225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"Актогайский аграрно-технический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 село Актогай, улица Нарманбет, 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21309</w:t>
            </w:r>
          </w:p>
        </w:tc>
      </w:tr>
      <w:tr>
        <w:trPr>
          <w:trHeight w:val="87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"Егиндыбулакский агротехнический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 село Егиндыбулак, улица Казыбекби, 16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8(72147) 91105, 91490 </w:t>
            </w:r>
          </w:p>
        </w:tc>
      </w:tr>
      <w:tr>
        <w:trPr>
          <w:trHeight w:val="840" w:hRule="atLeast"/>
        </w:trPr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"Бухар-Жырауский агротехнический колледж"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- Жырауский район, село Ростовка, улица Центральная, 12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8(72138) 37444, 34043 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послесреднего образования"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прохождения каждого действия (процедуры)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8801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послесреднего образования"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в организации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
послесреднего образования"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1407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