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1395" w14:textId="7f61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лекарственного средства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XХVIII сессии Карагандинского областного маслихата от 4 сентября 2014 года № 314. Зарегистрировано Департаментом юстиции Карагандинской области 16 сентября 2014 года № 2740.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Карагандинского областного маслихата от 25.02.2021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отдельным категориям граждан, при амбулаторном лечении которых лекарственное средство отпускается бесплатно: лекарственое средство (по рецепту) гражданам с диагнозом: "Ювенильный идиопатический артрит".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решение вводится в действие cо дня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Дулатбеков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