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3d008" w14:textId="1f3d0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"Аттестация производителей оригинальных, элитных семян, семян первой, второй и третьей репродукций и реализаторов семян"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29 июля 2014 года № 40/06. Зарегистрировано Департаментом юстиции Карагандинской области 22 августа 2014 года № 2726. Утратило силу постановлением акимата Карагандинской области от 15 сентября 2015 года № 53/01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15.09.2015 № 53/01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5 марта 2014 года № 199 "Об утверждении стандарта государственной услуги "Аттестация производителей оригинальных, элитных семян, семян первой, второй и третьей репродукций и реализаторов семян"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производителей оригинальных, элитных семян, семян первой, второй и третьей репродукций и реализаторов семян".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10 июня 2013 года № 35/10 "Об утверждении регламента государственной услуги" (зарегистрировано в Реестре государственной регистрации нормативных правовых актов под № 2362, опубликовано в газете "Индустриальная Караганда" № 107-108 (21440-21441) от 30 июля 2013 года и в газете "Орталық Қазақстан" № 130 (21536) от 30 июля 2013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Постановление "Об утверждении регламента государственной услуги "Аттестация производителей оригинальных, элитных семян, семян первой, второй и третьей репродукций и реализаторов семян"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Карагандинской области                Н. Абдибеков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июля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40/06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"Аттестация производителей оригинальных, элитных семян, семян первой, второй и третьей репродукций и реализаторов семян"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"Аттестация производителей оригинальных, элитных семян, семян первой, второй и третьей репродукций и реализаторов семян" (далее – государственная услуга) оказывается уполномоченным органом акимата области – государственным учреждением "Управление сельского хозяйства Карагандинской области" (далее – услугодатель), в том числе через веб-портал "электронного правительства" www.e.gov.kz (далее – ПЭП).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оказываемой государственной услуги является выдача свидетельства об аттестации в форме электронного документа, удостоверенного электронной цифровой подписью (далее - ЭЦП) уполномоченного должностного лица услугодателя.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подача заявления с приложением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"Аттестация производителей оригинальных, элитных семян, семян первой, второй и третьей репродукций и реализаторов семян", утвержденного постановлением Правительства Республики Казахстан № 199 от 5 марта 2014 года "Об утверждении стандарта государственной услуги "Аттестация производителей оригинальных, элитных семян, семян первой, второй и третьей репродукций и реализаторов семян"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подается в канцелярию услугодателя либо через портал, регистрируется с присвоением регистрационного номера и даты, после чего передается первому руководителю услугодателя – не более 30 (тридцати) минут. Результат – регистрация заявления (документов)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передает заявление услугополучателя ответственному исполнителю – 1 (один) рабочий день. Результат – зарегистрированные документы с визой руководителя услугодателя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ответственным исполнителем поступивших от услугополучателя документов на рассмотрение экспертной комиссии – 2 рабочих дня. Результат – рассмотрение экспертной комиссией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экспертная комиссия изучает представленные документы и с выездом на место определяет степень соответствия физического или юридического лица требованиям, предъявляемым к производителям оригинальных семян, элитно-семеноводческим хозяйствам, семеноводческим хозяйствам, реализаторам семян. На основании обследования экспертной комиссией составляется акт обследования физического или юридического лица на соответствие требованиям, предъявляемым к производителям оригинальных семян, элитно-семеноводческим хозяйствам, семеноводческим хозяйствам, реализаторам семян – 10 рабочих дня. Результат – рассмотрение членами экспертной комиссии необходимых документов услугополучателя для получения свидетельства об аттестации с выездом на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экспертная комиссия большинством голосов принимает решение о соответствии или несоответствии физического или юридического лица требованиям, предъявляемым к производителям оригинальных семян, элитно-семеноводческим хозяйствам, семеноводческим хозяйствам, реализаторам семян – 1 (один) час. Результат – решение экспертной комиссии о соответствии или несоответствии квалификационным требованиям услугополучателя, которое оформляется протоколом и подписывается всеми членами экспертной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ответственный исполнитель оформляет свидетельство об аттестации – 1 рабочий день. Результат – предоставление свидетельства об аттестации на подпись руководителю;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руководитель подписывает свидетельство об аттестации – 1 (один) рабочий день. Результат – направляет подписанное свидетельство об аттестации в канцелярию;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канцелярия выдает свидетельство об аттестации услугополучателю – 30 (тридцать) минут. Результат – выдача услугополучателю свидетельства об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13.04.2015 № 16/08 (вводится в действие по истечении десяти календарных дней после дня его первого официального опубликования).</w:t>
      </w:r>
    </w:p>
    <w:bookmarkEnd w:id="6"/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экспертная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регистрирует заявление и передает первому руководителю услугодателя – не более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передает заявление услугополучателя ответственному исполнителю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передает поступившие от услугополучателя документы на рассмотрение экспертной комиссии – 2 (два)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экспертная комиссия изучает представленные документы и с выездом на место определяет степень соответствия физического или юридического лица требованиям, предъявляемым к производителям оригинальных семян, элитно-семеноводческим хозяйствам, семеноводческим хозяйствам, реализаторам семян, направляет услугодателю акт обследования и протокол решения – 10 (десять)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исполнитель оформляет свидетельство об аттестации – 1 (один) рабочий день;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подписывает свидетельство об аттестации, которое направляет в канцелярию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канцелярия выдает свидетельство об аттестации услугополучателю – 30 (тридцать)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3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9"/>
    <w:bookmarkStart w:name="z3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услугополучателя при оказании государственной услуги через ПЭП: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услугополучателе через логин бизнес–идентификационного номера (далее – 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4 -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БИН указанным в запросе, БИН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государственной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регистрация электронного документа (запроса услугополучателя) в информационной системе государственной базы данных "Е-лицензирование" (далее - ИС ГБД "Е-лицензирование") и обработка запроса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условие 3 – проверка услугодателем соответствия услугополучателя требованиям и основаниям для выдачи свидетельства об аттестации;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формирование сообщения об отказе в запрашиваемой государственной услуге в связи с имеющимися нарушениями в данных услугополучателя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получение услугополучателем результата государственной услуги (электронное свидетельство об аттестации), сформированное ПЭП. Электронный документ формируется с использованием ЭЦП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13.04.2015 № 16/08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при оказании государственной услуги через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сотрудник услугодателя вводит логин и пароль (процесс авторизации) в ИС ГБД "Е-лицензирование"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"Е-лицензирование" подлинности данных о зарегистрированном специалисте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"Е-лицензирование"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государственной услуги, указанной в настоящем регламенте, вывод на экран формы запроса для оказания государственной услуги и ввод сотрудником услугодателя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шлюз электронного правительства (далее ШЭП) в государственной базе данных юридических лиц (далее - ГБД ЮЛ) о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услугополучателя в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услугополучателя в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форме, сканирование сотрудником услугодателя документов предоставленных услугополучателем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"Е-лицензирование" и обработка государственной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услугополучателя требованиям и основаниям для выдачи свидетельства об аттестации;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формирование сообщения об отказе в запрашиваемой государственной услуге в связи с имеющимися нарушениями в данных услугополучателя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услугополучателем результата государственной услуги (электронное свидетельство об аттестации) сформированное ИС ГБД "Е-лицензирование". Электронный документ формируется с использованием ЭЦП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Подробное описание порядка использования информационных систем в процессе оказания государственной услуги через ПЭП и через услугодателя представляется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6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 "Аттестация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производителей оригинальных,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элитных семян, семян первой,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третьей репродукций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реализаторов семян"</w:t>
      </w:r>
    </w:p>
    <w:bookmarkEnd w:id="11"/>
    <w:bookmarkStart w:name="z6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процедур (действий), с указанием длительности каждой процедуры (действия)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9296400" cy="431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96400" cy="431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 "Аттестация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производителей оригинальных,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элитных семян, семян первой,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третьей репродукций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реализаторов семян"</w:t>
      </w:r>
    </w:p>
    <w:bookmarkEnd w:id="13"/>
    <w:bookmarkStart w:name="z7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 использования информационных систем в процессе оказания государственной услуги через ПЭП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8229600" cy="440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40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 использования информационных систем в процессе оказания государственной услуги через услугодателя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8382000" cy="450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382000" cy="450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Условные обозначения: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6248400" cy="497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"Аттестация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производителей оригинальных,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элитных семян, семян первой,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третьей репродукций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реализаторов семян"</w:t>
      </w:r>
    </w:p>
    <w:bookmarkEnd w:id="17"/>
    <w:bookmarkStart w:name="z7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бизнес-процессов оказания государственной услуги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9410700" cy="454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410700" cy="454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Условные обозначения: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8178800" cy="172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178800" cy="172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