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6987" w14:textId="4ca6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29 июля 2014 года № 40/02. Зарегистрировано Департаментом юстиции Карагандинской области 22 августа 2014 года № 2725. Утратило силу постановлением акимата Карагандинской области от 2 сентября 2015 года № 50/01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02.09.2015 № 50/01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февраля 2014 года № 160 "Об утверждении стандарта государственной услуги "Выдача лицензии, переоформление, выдача дубликатов лицензии на оказание услуг по складской деятельности с выдачей зерновых расписок"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оказание услуг по складской деятельности с выдачей зерновых расписок".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акимата Карагандинской области от 28 декабря 2012 года № 66/01 "Об утверждении регламентов электронных государственных услуг" (зарегистрировано в Реестре государственной регистрации нормативных правовых актов под № 2143, опубликовано в газете "Индустриальная Караганда" № 15-16 (21348-21349) от 9 февраля 2013 года и в газете "Орталық Қазақстан" № 20-21-22 (21445) от 9 февраля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Аким области                              Н. Абдибеков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40/02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лицензии, переоформление, выдача дубликатов лицензии на оказание услуг по складской деятельности с выдачей зерновых расписок"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лицензии, переоформление, выдача дубликатов лицензии на оказание услуг по складской деятельности с выдачей зерновых расписок" (далее – государственная услуга) оказывается уполномоченным органом акимата области – государственным учреждением "Управление сельского хозяйства Карагандинской области" (далее – услугодатель), а также через веб-портал "электронного правительства" www.egov.kz (далее – ПЭП), при условии наличия у услугополучателя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осуществляется через услугодателя и ПЭП.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лицензия, переоформление, дубликат лицензии на оказание услуг по складской деятельности с выдачей зерновых расписок (далее – лицензия)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лицензии, переоформление, выдача дубликатов лицензии на оказание услуг по складской деятельности с выдачей зерновых расписок", утвержденного постановлением Правительства Республики Казахстан от 28 февраля 2014 года № 160 "Об утверждении стандарта государственной услуги "Выдача лицензии, переоформление, выдача дубликатов лицензии на оказание услуг по складской деятельности с выдачей зерновых расписок"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Основаниями для начала процедуры по оказанию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 удостоверенного ЭЦП посредством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при обращении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13.04.2015 № 16/08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с момента подачи услугополучателем необходимых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30 (тридцати) минут осуществляет прием и их регистрацию. Результат – направляет документы на резолюцию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в течение 1 (одного) рабочего дня с входящими документами и определяет ответственного исполнителя услугодателя. Результат – направляет документы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в течение 2 (двух) рабочих дней поступившие документы, готовит проект лицензии услугополучателю или мотивированный ответ об отказе в оказании государственной услуги. Результат – направляет запрос в государственный орган в области санитарно-эпидемиологического благополучия (далее – заинтересованный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заинтересованный орган рассматривает поступившие документы в течение 5 (пяти) рабочих дней дает согласие на выдачу лицензии либо мотивированный ответ. Результат – определение соответствия или несоответствия услугополучателя предъявляемым требованиям, представление заключения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рассматривает в течение 1 (одного) рабочего дня заключение от заинтересованных органов, оформляет лицензию либо мотивированный ответ. Результат - передает руководству для подписания оформленную лицензию либо мотивированный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 подписывает в течение 1 (одного) рабочего дня лицензию или мотивированный ответ. Результат – направляет подписанную лицензию или мотивированный ответ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специалист канцелярии услугодателя выдает в течение 30 (тридцати) минут лицензию или мотивированный ответ услугополучателю. Результат – выдача лицензии или мотивированного ответа.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с момента подачи услугополучателем необходимых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30 (тридцати) минут осуществляет прием и их регистрацию. Результат – направляет документы на резолюцию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рассматривает в течение 1 (одного) рабочего дня документы и определяет ответственного исполнителя услугодателя. Результат – направляет документы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5 (пяти) рабочих дней рассматривает поступившие документы, переоформляет лицензию или готовит мотивированный ответ об отказе в оказании государственной услуги. Результат – передает руководству для подписания переоформленную лицензию или мотивированный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в течение 1 (одного) рабочего дня подписывает переоформленную лицензию или мотивированный ответ. Результат – направляет подписанную переоформленную лицензию или мотивированный ответ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выдает в течение 30 (тридцати) минут переоформленную лицензию или мотивированный ответ услугополучателю. Результат – выдача переоформленной лицензии или мотивированного ответа.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с момента подачи услугополучателем необходимых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30 (тридцати) минут осуществляет прием и их регистрацию. Результат – направляет документы на резолюцию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в течение 4 (четырех) часов ознакамливается с входящими документами и определяет ответственного исполнителя услугодателя. Результат – направляет документы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1 (одного) рабочего дня рассматривает поступившие документы, готовит дубликат лицензии услугополучателю или мотивированный ответ об отказе в оказании государственной услуги. Результат – отправляет руководству для подписания дубликат лицензии или мотивированный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в течение 4 (четырех) часов подписывает дубликат лицензии или мотивированный ответ. Результат – направляет подписанный дубликат лицензии или мотивированный ответ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выдает в течение 30 (тридцати) минут дубликат лицензии или мотивированный ответ услугополучателю. Результат – выдача дубликата лицензии или мотивированного ответа.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13.04.2015 № 16/08 (вводится в действие по истечении десяти календарных дней после дня его первого официального опубликования).</w:t>
      </w:r>
    </w:p>
    <w:bookmarkEnd w:id="6"/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заинтересованный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осуществляет прием и регистрацию документов услугополучателя –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направляет документы для оказания государственной услуги ответственному исполнителю услугодателя –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запрос в заинтересованный орган –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заинтересованный орган определяет соответствие или несоответствие услугополучателя предъявляемым требованиям –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передает руководству для подписания оформленную лицензию либо мотивированный ответ об отказе в оказании государственной услуги –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 подписывает лицензию или мотивированный ответ –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специалист канцелярии услугодателя выдает лицензию или мотивированный ответ услугополучателю – в течение 30 (тридцати)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осуществляет прием и регистрацию документов услугополучателя –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направляет документы для оказания государственной услуги ответственному исполнителю услугодателя –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поступившие документы, переоформляет лицензию или выдает мотивированный ответ об отказе в оказании государственной услуги –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руководство услугодателя подписывает переоформленную лицензию или мотивированный ответ – в течение 1 (одного) рабочего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выдает переоформленную лицензию или мотивированный ответ услугополучателю – в течение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дубликата лицензии: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осуществляет прием и регистрацию документов услугополучателя –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направляет документы для оказания государственной услуги ответственному исполнителю услугодателя – в течение 4 (четырех)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поступившие документы, готовит дубликат лицензии услугополучателю или мотивированный ответ об отказе в оказании государственной услуги –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руководство услугодателя подписывает дубликат лицензии или мотивированный ответ – в течение 4 (четырех)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выдает дубликат лицензии или мотивированный ответ услугополучателю – в течение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блок-схемами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5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5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услугополучателя при оказании государственной услуги через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ПЭП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услугополучателе с помощью индивидуального идентификационного номера (далее – ИИН) и бизнес-идентификационного номера (далее – БИН), а также пароля;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платежном шлюзе "электронного правительства" (далее – ПШЭП), а затем эта информация поступает в веб–портал "Е-лицензирование" (далее – ИС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услугополучателя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услуги (электронная лицензия), сформированной ПЭП. Электронный документ формируется с использованием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13.04.2015 № 16/08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при оказании государственной услуги через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"электронного правительства" (далее – ШЭП) в государственную базу данных "Юридические лица", государственную базу данных "Физические лица" (далее – ГБД ЮЛ/ГБД ФЛ)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результата услуги (электронная лицензия) сформированной ИС ГБД "Е-лицензирование". Электронный документ формируется с использованием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порядка использования информационных систем в процессе оказания государственной услуги через ПЭП и через услугодателя представляется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9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лицензии,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дубликатов лицензии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оказание услуг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складской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выдачей зерновых расписок"</w:t>
      </w:r>
    </w:p>
    <w:bookmarkEnd w:id="11"/>
    <w:bookmarkStart w:name="z9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(действий), с указанием длительности каждой процедуры (действия) при выдаче лицензии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9359900" cy="455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5990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лицензии,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дубликатов лицензии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оказание услуг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складской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выдачей зерновых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расписок"</w:t>
      </w:r>
    </w:p>
    <w:bookmarkEnd w:id="13"/>
    <w:bookmarkStart w:name="z9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(действий), с указанием длительности каждой процедуры (действия) при переоформлении лицензии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93345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34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лицензии,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дубликатов лицензии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оказание услуг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складской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выдачей зерновых расписок"</w:t>
      </w:r>
    </w:p>
    <w:bookmarkEnd w:id="15"/>
    <w:bookmarkStart w:name="z9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(действий), с указанием длительности каждой процедуры (действия) при выдаче дубликата лицензии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94361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361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лицензии,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дубликатов лицензии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оказание услуг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складской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выдачей зерновых расписок"</w:t>
      </w:r>
    </w:p>
    <w:bookmarkEnd w:id="17"/>
    <w:bookmarkStart w:name="z9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использования информационных систем в процессе оказания государственной услуги через ПЭП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94488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488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использования информационных систем в процессе оказания государственной услуги через услугодателя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8775700" cy="447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757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6997700" cy="502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лицензии,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дубликатов лицензии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оказание услуг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складской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выдачей зерновых расписок"</w:t>
      </w:r>
    </w:p>
    <w:bookmarkEnd w:id="21"/>
    <w:bookmarkStart w:name="z10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93218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3218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937500" cy="233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937500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