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1fb" w14:textId="daa3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40/01. Зарегистрировано Департаментом юстиции Карагандинской области 20 августа 2014 года № 2723.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бюджетных средств.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</w:p>
          <w:bookmarkEnd w:id="6"/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  <w:bookmarkEnd w:id="7"/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июля 2014 года</w:t>
            </w:r>
          </w:p>
          <w:bookmarkEnd w:id="8"/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40/01 </w:t>
            </w:r>
          </w:p>
          <w:bookmarkEnd w:id="9"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энзоотических болезней животных, профилактика и диагностика которых осуществляется за счет бюджетных средств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28.01.2020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04/01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болезни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нескольким видам животных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трипаносомозы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аборт кобыл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