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017e" w14:textId="0d40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30 октября 2007 года № 23/02 "Об утверждении перечня рыбохозяйственных водоемов местного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15 июля 2014 года № 35/02. Зарегистрировано Департаментом юстиции Карагандинской области 13 августа 2014 года № 2717. Утратило силу постановлением акимата Карагандинской области от 18 февраля 2021 года № 12/02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Карагандинской области от 18.02.2021 </w:t>
      </w:r>
      <w:r>
        <w:rPr>
          <w:rFonts w:ascii="Times New Roman"/>
          <w:b w:val="false"/>
          <w:i w:val="false"/>
          <w:color w:val="ff0000"/>
          <w:sz w:val="28"/>
        </w:rPr>
        <w:t>№ 12/02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9 июля 2004 года "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30 октября 2007 года № 23/02 "Об утверждении перечня рыбохозяйственных водоемов местного значения" (зарегистрировано в Реестре государственной регистрации нормативных правовых актов № 1836, опубликовано в газетах "Орталық Қазақстан" от 29 декабря 2007 года № 208-209 и "Индустриальная Караганда" от 29 декабря 2007 года № 150)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Абдибеков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2007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23/02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рыбохозяйственных водоемов и (или) участков местного значения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9"/>
        <w:gridCol w:w="5846"/>
        <w:gridCol w:w="4665"/>
      </w:tblGrid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водоема и (или) участка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Джартасское водохранилище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Шерубай-Нуринское водохранилище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Жумабек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Жаманжол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Койбас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Айда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Каменного карьера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Тихоновская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Шурф № 5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Калинино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 (участок 1)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 (участок 2)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 (участок 3)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 (участок 4)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 (участок 5)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Сарыколь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Нура, 50 км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Саранское водохранилище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Сейфуллина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Есенгельдинская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Старый Жаманжол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Рыжая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Жартас (Акт)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Кызылтас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Интымакское водохранилище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водохранилище (участок 1)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водохранилище (участок 2)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Ащисуйское водохранилище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Чкаловское водохранилище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Жартас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Покорное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(Шокайское водохранилище)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Кокпектинская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Миньковская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Чийлы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Карагандинского научно -исследовательского института сельского хозяйства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Старая Ащисуйская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Ульгинская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Акжар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Петровка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Лебяжье (Тимирязева)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Корейская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Сакен "Алпатовская"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Сарыколь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Рудничное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Ботакара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Курганколь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Арыктыколь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Карасевое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Шалкарколь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Кандыколь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Кульса (Откельсыз), 28 км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Ащису, 102 км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Нура, 110 км (участок 1)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Нура, 2 км (участок 2)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 9 села Ново-Узенка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Спецстрой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отделения № 1 села Покорное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на реке Сокур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Октябрьская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Красная Нива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Кызылжар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Шаханский балластный карьер № 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Актастинское водохранилище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Бидаикское водохранилище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Шаншар-Балыкты (пруд № 37)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Курум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Жартас 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Койтас (Беталыс)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Шубарколь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Мырза-Шоккы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Каркаралинское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Карасевое (Жантлекколь)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Шолаксай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Амантау Жалтырыс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Домостроительного управления 58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Шишовская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Завьяловская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Краукамыс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Арыкты (Жараспай)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Нура, 31 км (участок 1 Захаровский)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Нура, 35 км (участок 2 Ивановский)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Нура, 34 км (участок 3 Шахтерский)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Нура, 35 км (участок 4 Майоровский)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Карасай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Курен-ала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Сары-ала 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318,8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Кошербай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Камал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Куланотпес-2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Куланотпес-3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Утиная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Южный Косарал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Западный Косарал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Кенжарыкская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Саржантобе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Верхняя Актасты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Мусатоган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Пайз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Шолпан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Каракаска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Шахтерская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Ишимское водохранилище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Крестовка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Восход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Токсумак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Жаманколь 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Шыбынды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Темиртауская совхоза "Осакаровский"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Звезда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Агаштыколь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Красный Кут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Панферовская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Галатыковская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Степная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</w:tr>
      <w:tr>
        <w:trPr>
          <w:trHeight w:val="30" w:hRule="atLeast"/>
        </w:trPr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Кенгирское водохранилище (участок 1)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Кенгирское водохранилище (участок 2)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Кенгирское водохранилище (участок 3)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Жездинское водохранилище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Кинембай (озеро Амангельды)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Кара-Кенгир, 40 км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Барраколь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Карсакпай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Жезды, 60 км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Сары-Кенгир, 140 км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Кумола, 124 км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Дуйсембай, 97 км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Далаколь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Сарысу, 200 км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Северный Косколь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Пионер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Актас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Танатбай (Акчатау)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Туматай Нураталды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плотина Андреевская 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Каражартас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Мухтар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Батык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Босага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Манака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Тогези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Дерипсал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Щучье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Беркуты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Коктенколь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район города Караганды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шахты № 33-34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Казыбек би города Караганды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Федоровское водохранилище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Атасуйское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рыбохозяйственного фонда местного значения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км – километр.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