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ed90" w14:textId="d1fe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республиканского государственного учреждения "Каркаралинский государственный национальный природный 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15 июля 2014 года № 35/01. Зарегистрировано Департаментом юстиции Карагандинской области 13 августа 2014 года № 2716.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обеспечения особой охраны и защиты республиканского государственного учреждения "Каркаралинский государственный национальный природный парк" от неблагоприятного внешнего воздействия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охранную зону вокруг границы республиканского государственного учреждения "Каркаралинский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 (далее – национальный парк) шириной не менее двух километров, общей площадью 138917 гектар, без изъятия у собственников земельных участков и землепользователей и без изменения категории земель;</w:t>
      </w:r>
    </w:p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границу охранной зоны по периметру границы национального парка;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режим и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природопользования на территории охранной зоны национального парка.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года № 35/01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порядок природопользования на территории охранной зоны государственного учреждения "Каркаралинский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Карагандинской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республиканского государственного учреждения "Каркаралинский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 (далее – национальный парк) разрешаются основные виды традиционной хозяйственной деятельности землепользователей, обеспечивающие устойчивое использование природных ресурсов.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охранной зоне национального парка не допускается: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расширение существующих населенных пунктов;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национального парка;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интенсивных форм сельского и лесного хозяйства с применением токсичных для растительного и животного мира пестицидов, ядохимикатов и удобрений;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выброс в атмосферу и сброс в открытые водные источники и на рельеф загрязняющих веществ и сточных вод, размещение отходов;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добыча полезных ископаемых;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любительская (спортивная) и промысловая охота;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радиоактивных материалов и промышленных отходов;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деятельность, способная изменить гидрологический режим экологических систем национального парка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интродукция чужеродных видов диких животных и дикорастущих растений;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другая деятельность, способная оказывать вредное воздействие на экологические системы национального парка.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постановлением акимата Карагандинской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охранной зоны национального парка могут осуществляться различные формы хозяйственной деятельности, не оказывающие негативного воздействия на состояние экологических систем национального парка: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для строительства служебных зданий (кордонов) для проживания работников национального парка, предоставления им служебных земельных наделов.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охранной зоне национального парка при осуществлении видов деятельности, выше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, должны предусматриваться и осуществляться мероприятия по сохранению среды обитания и условий размножения объектов животного и растительного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национального парка.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