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c59f" w14:textId="8b8c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возмещение до 100 %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марта 2014 года № 14/10. Зарегистрировано Департаментом юстиции Карагандинской области 8 апреля 2014 года № 2580. Утратило силу постановлением акимата Карагандинской области от 23 июня 2015 года № 34/14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23.06.2015 № 34/14.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норматив субсидий на возмещение до 100 % затрат по искусственному осеменению маточного поголовья крупного рогатого скота в личных подсобных хозяйствах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критерии и требования к поставщикам услуг по искусственному осеменению маточного поголовья крупного рогатого скота в личных подсобных хозяйствах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объемы субсидий по направлениям субсидирования развития племенного животноводства и повышения продуктивности и качества продукции животноводства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курирующего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                     Б. Абдишев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2014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2014 года № 14/10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 субсидий на возмещение до 100 % затрат по искусственному осеменению маточного поголовья крупного рогатого скота в личных подсобных хозяйствах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9"/>
        <w:gridCol w:w="2547"/>
        <w:gridCol w:w="3454"/>
      </w:tblGrid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единицу, тенге</w:t>
            </w:r>
          </w:p>
        </w:tc>
      </w:tr>
      <w:tr>
        <w:trPr>
          <w:trHeight w:val="855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до 100 % затрат по искусственному осеменению маточного поголовья крупного рогатого скота в личных подсобных хозяйствах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2014 года № 14/10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и требования к поставщикам услуг по искусственному осеменению маточного поголовья крупного рогатого скота в личных подсобных хозяйствах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3273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по искусственному осеменению КРС с подтверждением срока работы по реестру от уполномоченного органа в области племенной инспекции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 или долгосрочной аренды специального автотранспорта для перевозки жидкого азота, оборудованной специальной емкостью типа ЦТК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право собственности специальной емкости для хранения семени быков-производителей типа СДС-35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штате работников по соответствующим специальностям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2014 года № 14/10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12.12.2014 № 66/01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333"/>
        <w:gridCol w:w="1993"/>
        <w:gridCol w:w="2153"/>
        <w:gridCol w:w="1533"/>
        <w:gridCol w:w="1953"/>
      </w:tblGrid>
      <w:tr>
        <w:trPr>
          <w:trHeight w:val="27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</w:p>
        </w:tc>
      </w:tr>
      <w:tr>
        <w:trPr>
          <w:trHeight w:val="27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крупного рогатого скота, охваченного породным преобразованием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1249002,0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 мясного направления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396817,0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говядины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1834455,0</w:t>
            </w:r>
          </w:p>
        </w:tc>
      </w:tr>
      <w:tr>
        <w:trPr>
          <w:trHeight w:val="75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импортированного селекционного крупного рогатого скота (включая племенной из России, Беларуси и Украины)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57938,0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молока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100000,0 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80500,0</w:t>
            </w:r>
          </w:p>
        </w:tc>
      </w:tr>
      <w:tr>
        <w:trPr>
          <w:trHeight w:val="13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по искусственному осеменению маточного поголовья крупного рогатого скота в личных подсобных хозяйствах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209482,0</w:t>
            </w:r>
          </w:p>
        </w:tc>
      </w:tr>
      <w:tr>
        <w:trPr>
          <w:trHeight w:val="75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мяса птицы: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315000,0</w:t>
            </w:r>
          </w:p>
        </w:tc>
      </w:tr>
      <w:tr>
        <w:trPr>
          <w:trHeight w:val="75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суточных цыплят (финалы)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пищевого яйца: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977550,0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977550,0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980104,0</w:t>
            </w:r>
          </w:p>
        </w:tc>
      </w:tr>
      <w:tr>
        <w:trPr>
          <w:trHeight w:val="75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овец, охваченного породным преобразованием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156168,0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овец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баранины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280104,0</w:t>
            </w:r>
          </w:p>
        </w:tc>
      </w:tr>
      <w:tr>
        <w:trPr>
          <w:trHeight w:val="75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конины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кумыса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214120,0</w:t>
            </w:r>
          </w:p>
        </w:tc>
      </w:tr>
      <w:tr>
        <w:trPr>
          <w:trHeight w:val="7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свинины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