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2feb" w14:textId="7e12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9 апреля 2013 года № 08-1-1-1/114 "Об утверждении правил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деятельности", "Делимитация и демаркация Государственной границы" и "Обеспечение специальной, инженерно-технической и физической защиты дипломатических представительств за рубежом", в целях командирования уполномоченных лиц за пределы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31 октября 2014 года № 08-1-1-1/492. Зарегистрирован в Министерстве юстиции Республики Казахстан 15 декабря 2014 года № 9975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48)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а также в целях урегулирования вопроса использования бюджетных средств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9 апреля 2013 года № 08-1-1-1/114 «Об утверждении правил использования средств, предусмотренных в республиканском бюджете по программе «Заграничные командировки» и специфики 162 программ «Услуги по координации внешнеполитической деятельности», «Делимитация и демаркация Государственной границы» и «Обеспечение специальной, инженерно-технической и физической защиты дипломатических представительств за рубежом», в целях командирования уполномоченных лиц за пределы территории Республики Казахстан» (зарегистрованный в Реестре государственной регистрации нормативных правовых актов за № 8438, опубликован 19 июня 2013 года в газете «Казахстанская правда» № 207-208 (27481-27482))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в республиканском бюджете по программе «Заграничные командировки» и специфики 162 программ «Услуги по координации внешнеполитической деятельности», «Делимитация и демаркация Государственной границы» и «Обеспечение специальной, инженерно-технической и физической защиты дипломатических представительств за рубежом», в целях командирования уполномоченных лиц за пределы территории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Услуги по выполнению специальных рейсов при выезде за границу делегаций Республики Казахстан, возглавляемых первыми руководителями государственных органов, непосредственно подчиненных и подотчетных Президенту Республики Казахстан или членами Правительства, оплачиваются Министерством иностранных дел на основании письменного обращения первого руководителя или лица его замещающего соответствующего государственного органа и подписанного с авиаперевозчиком, выполняющим специальные рейсы, акта об оказанных услугах, путем перечисления денежных средств на расчетный счет авиаперевозчика.».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обеспечить государственную регистрацию настоящего приказа в Министерстве юстиции Республики Казахстан,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К. Келимбетов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ноября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