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67e2" w14:textId="6656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декабря 2014 года № 513. Зарегистрирован в Министерстве юстиции Республики Казахстан 3 марта 2015 года № 10372.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аккредитации агентств по усыновлению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 2015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Касымов К.Н.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 2015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Дуйсенова Т.Б.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 2015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Идрисов Е.А.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 2015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Имашев Б.М.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513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агентств по усыновлению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агентств по усыновлению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(далее – Кодекс),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аккредитации агентств, осуществляющих деятельность по усыновлению детей на территории Республики Казахстан путем создания филиалов и (или) представительств.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 осуществлять свою деятельность;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агентства по усыновлению (далее – агентства) – некоммерческие иностранные организации, осуществляющие деятельность по усыновлению (удочерению) детей на территории своего государства и аккредитованные для осуществления подобной деятельности на территории Республики Казахстан в порядке, установленном Кодексом;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– портал);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Аккредитации подлежат агентства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аккредитации агентств, составляет 30 (тридцать) календарных дней.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аккредитации агентств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 об аккредитации агентства, в том числе и об отказе в аккредитации, а также о продлении срока аккредитации в том числе и об отказе рассматривается Комитетом по охране прав детей Министерства образования и науки Республики Казахстан (далее – услугодатель).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аккредитации деятельности доверенное лицо агентства (далее – услугополучатель) подает через канцелярию услугодателя или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перечнем основных требований к оказанию государственной услуги "Аккредитация или продление срока аккредитации агентства по усыновлению" (далее – Требование к оказанию государственной услуги),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представленные документы легализуются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за № 16116)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2010 года "О ратификации Конвенции о защите детей и сотрудничестве в отношении иностранного усыновления".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документов, удостоверяющих личность, о государственной регистрации (перерегистрации) юридического лица о государственной регистрации в качестве индивидуального предпринимателя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заявления.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об аккредитации агентства принимается услугодателем по согласованию с министерствами юстиции, здравоохранения, труда и социальной защиты населения, внутренних дел и иностранных дел (далее – государственные органы), представляющими соответствующие заключения о возможности аккредитации в пределах своей компетенции.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в течение двух календарных дней направляет документы, предусмотренные пунктом 8 Требований к оказанию государственной услуги для согласования в государственные органы, которые предоставляют в течение десяти рабочих дней с момента поступления документов и запроса от услугодателя заключение о возможности осуществления деятельности агентства на территории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течение 14 (четырнадцати) календарных дней проверяет представленные документы услугополучателя на соответствие условиям и требованиям Кодекса и на основании заключения о возможности осуществления деятельности агентства на территории Республики Казахстан, выносит решение об аккредитации агентства по усыновлению либо отказ в аккредитации по основаниям, предусмотренным пунктом 9 Требований к оказанию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аккредитации агентства или отказ в аккредитации выдается услугодателем в течение 10 (десяти) календарных дней со дня его принятия.</w:t>
      </w:r>
    </w:p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утере решения об аккредитации агентства услугополучатель получает его дубликат у услугодателя в течение десяти рабочих дней со дня подачи соответствующего заявления.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оригинал решения об аккредитации агентства признается утратившим силу.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Агентства аккредитуются сроком на один год. Решение об аккредитации агентства является неотчуждаемым и не подлежит передаче другим лицам.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Агентства, получившие отказ в оказании аккредитации, повторно обращаются к услугодателю по истечении шести месяцев.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bookmarkEnd w:id="30"/>
    <w:bookmarkStart w:name="z1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bookmarkEnd w:id="31"/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18. Исключен приказом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Продление, приостановление и (или) досрочное прекращение аккредитации агентств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продления срока аккредитации услугополучатель не позднее, чем за тридцать календарных дней до истечения срока аккредитации через канцелярию услугодателя или портал подает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перечнем основных требований к оказанию государственной услуги "Аккредитация или продление срока аккредитации агентства по усыновлению" (далее – Требований к оказанию государственной услуги),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Все представленные документы легализуются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за № 16116)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2010 года "О ратификации Конвенции о защите детей и сотрудничестве в отношении иностранного усыновления".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документов, удостоверяющих личность, о государственной регистрации (перерегистрации) юридического лица о государственной регистрации в качестве индивидуального предпринимателя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Услугодатель в течение 9 (девяти) рабочих дней c момента получения документов проверяет представленные документы услугополучателя на соответствие требованиям и основаниям для продления срока аккредитации агентства по усыновлению и принятия мотивированного решения о продлении срока аккредитации агентства либо об отказе в продлении срока аккредитации агентства по основаниям, предусмотренным пунктом 9 Требований к оказанию государственной услуги.</w:t>
      </w:r>
    </w:p>
    <w:bookmarkStart w:name="z1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0"/>
    <w:bookmarkStart w:name="z1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Мотивированное решение о продлении срока аккредитации агентства или отказ в продлении срока аккредитации агентства направляется услугодателем в течение 5 (пяти) рабочих дней со дня его принятия.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Общий срок рассмотрения документов на продление срока аккредитации агентства либо отказ в продлении срока аккредитации составляет 15 (пятнадцать) рабочих дней.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28. Исключен приказом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Срок аккредитации агентства продлевается автоматически по истечении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случае, если им были соблюдены все требования, установленные законодательством Республики Казахстан, в течение одного года после первой аккредитации агентства.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устранении нарушений, повлекших приостановление аккредитации агентства, в течение одного месяца его действие возобновляется услугодателем.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установленный срок нарушения (обстоятельства), повлекшие за собой приостановление деятельности агентства, не будут устранены, услугодателем принимается решение о прекращении действия деятельности агентства.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о досрочном прекращении деятельности филиала и (или) представительства, продлении его деятельности принимается услугодателем в течение десяти рабочих дней со дня его принятия с обоснованием.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Деятельность филиала и (или) представительства прекращается в следующих случаях: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осуществления деятельности по усыновлению детей в соответствии с учредительными документами агентства;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в течение одного месяца нарушений, повлекших приостановление действия решения об аккредитации агентства;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филиалом и (или) представительством заявления о прекращении деятельности;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решения об аккредитации агентства и невозможности продления срока аккредитации на новый срок.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Вопросы прекращения деятельности филиала и (или) представительства агентств рассматриваются услугодателем в течение десяти рабочих дней со дня обнаружения (возникновения)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Филиал и (или) представительство уведомляется услугодателем в течение пяти рабочих дней после принятия мотивированного решения о приостановлении или прекращении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об аккредитации, приостановлении и прекращении деятельности филиала и (или) представительства агентства распространяется услугодателем путем размещения решения на официальном интернет-ресурсе услугодателя.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изменения фамилии, имени, отчества руководителя агентства и (или) наименования, организационно-правовой формы юридического лица, аккредитованные агентства подают заявление в канцелярию услугодателя о переоформлении решения об аккредитации с приложением документов, подтверждающих указанные сведения,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Каждые пять лет агентства представляют услугодателю обновленные документы, выданные компетентным органом государства местонахождения агентства, подтверждающие деятельность агентства в сфере усыновления детей на территории своего государства с указанием срока, в течение которого агентство осуществляет данные полномочия.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Услугодатель в течение пяти рабочих дней со дня поступления соответствующего письменного заявления переоформляет решение об аккредитации агентства.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ранее выданное решение об аккредитации агентства признается утратившим силу и возвращается услугодателю.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6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62"/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63"/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bookmarkEnd w:id="64"/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5"/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66"/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аккредитации агентств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усыновлению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доверенного лица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усыновлению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сокращений,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телефонов)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bookmarkStart w:name="z254" w:id="69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представленные документы (выбрать нужное):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предмет возможности аккредитации агентства по усыновлению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 усыновлению на территории Республики Казахстан/или о продлении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аккредитации агентства по усыновлению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агентства и государство местонахождения)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"___" _______20__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подпись доверенного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усыновлению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или продление срока аккредитации агентства по усыновлению"</w:t>
      </w:r>
    </w:p>
    <w:bookmarkStart w:name="z25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Подвид государственной услуги "Аккредитация агентства по усыновлению"</w:t>
      </w:r>
    </w:p>
    <w:bookmarkEnd w:id="70"/>
    <w:bookmarkStart w:name="z25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Подвид государственной услуги "Продление срока аккредитации агентства по усыновлению"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просвещения РК от 03.10.2022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подвидов государственных услуг "Аккредитация агентства по усыновлению" и "Продление срока аккредитации агентства по усыновлению"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аккредитация агентств по усыновлению: с момента сдачи документов услугодателю, а также при обращении на портал – тридцать календарных дней; продление срока аккредитации агентства по усыновлению: с момента сдачи документов услугодателю, а также при обращении на портал – пятнадцать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документов у услугодателя – 20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услугодателем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Подвидов государственных услуг Аккредитация агентства по усыновлению" и "Продление срока аккредитации агентства по усыновлению" 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аккредитации агентства по усыновлению либо мотивированное решение о продлении срока аккредитации агентства по усыновлению либо отказ в оказании государственной услуги по основаниям, предусмотренным пунктом 9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включительно,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подвида государственной услуги "Аккредитация агентства по усыновлению":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заявление по форме согласно приложению к настоящим требованиям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документ, удостоверяющий личность услугополучателя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нотариально заверенные копии учредительных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 рекомендательное письмо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1-6) перечень услуг, предоставляемых агентством кандидатам в усыновители;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1-7) обязательство по осуществлению контроля за условиями жизни и воспитания усыновленных детей и предоставлению соответствующих отчетов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1-8) обязательство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1-9) нотариально удостоверенная доверенность, выданная агентством услугополучателю;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1-10) обязательство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1-11)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1-12)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агентства;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подвида государственной услуги "Аккредитация агентства по усыновлению":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запрос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электронная копия нотариально засвидетельствованных копий учредительных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электронная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электронная копия рекомендательного письма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 электронная копия перечня услуг, предоставляемых агентством кандидатам в усыновлении;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1-6) электронная копия обязательства по осуществлению контроля за условиями жизни и воспитания усыновленных детей и предоставлению соответствующих отчетов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1-7) электронная копия обязательства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1-8) электронная копия нотариально удостоверенной доверенности, выданной агентством услугополучателю;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1-9) электронная копия обязательства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1-10) электронная копия обязательства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1-11) электронная копия обязательства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подвида государственной услуги "Продление срока аккредитации агентства по усыновлению":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заявление услугополучателя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копия нотариально удостоверенная копия доверенности, выданная агентством по усыновлению доверенному лицу.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подвида государственной услуги "Продление срока аккредитации агентства по усыновлению":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запрос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электронная копия нотариально удостоверенная копия доверенности, выданная агентством по усыновлению доверенному лицу.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предоставленные документы легализуются в порядке, предусмотренном законодательством Республики Казахстан и международными договорами, участницей которых является Республика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государственной услуги "Аккредитация агентства по усыновлению":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представленных документов требованиям, установленным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представление недостоверных сведений о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негативной информации о деятельности агентства или его филиалов и (или) представительств, поступившей от компетентных органов иностранного государства, а также государственных органов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неблагоприятная социально-экономическая, политическая, экологическая ситуации, осуществление военных действий в государстве местонахождения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нарушение работниками филиала и (или) представительства агентства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прекращение деятельности агентства на территории своего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превышение установленного количества аккредитованных агентств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государственной услуги "Продление срока аккредитации агентства по усыновлению"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несоблюдение норм Кодекса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при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513</w:t>
            </w:r>
          </w:p>
        </w:tc>
      </w:tr>
    </w:tbl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организаций по оказанию содействия в устройстве детей-сирот,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родителей, в семьи граждан Республики Казахстан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(далее – Кодекс) и определяют порядок аккредитации организаций по оказанию содействия в устройстве детей-сирот, детей, оставшихся без попечения родителей, в семьи граждан Республики.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 осуществлять свою деятельность;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по оказанию содействия в устройстве детей-сирот и детей, оставшихся без попечения родителей, в семьи граждан Республики Казахстан (далее - организация) – некоммерческая организация, осуществляющая на безвозмездной основе, на территории Республики Казахстан содействие устройству детей-сирот, детей, оставшихся без попечения родителей, на воспитание в семьи в соответствии с их компетенцией,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гражданам Республики Казахстан, постоянно проживающим на территории Республики Казахстан, желающим принять и принявшим детей на воспитание, и аккредитованная для осуществления подобной деятельности в порядке, установленном Кодексом.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Аккредитации подлежат некоммерческие организации, учредителями которых являются граждане Республики Казахстан, осуществляющие деятельность по защите прав и интересов детей-сирот, детей, оставшихся без попечения родителей, не менее пяти лет на момент подачи заявления об аккредитации.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организаций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 об аккредитации организации, в том числе и об отказе в аккредитации, рассматривается Комитетом по охране прав детей Министерства образования и науки Республики Казахстан (далее – Комитет).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работы организация подает в Комитет следующие документы: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 учредительных документов;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рекомендательных писем от государственных органов, с которыми организации совместно или по их заказу реализовали мероприятия в области защиты прав и законных интересов детей-сирот и детей, оставшихся без попечения родителей;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комплексных услуг, предоставляемых гражданам Республики Казахстан организацией на безвозмездной основе;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об информировании уполномоченного органа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 неразглашении персональных данных о детях-сиротах, детях, оставшихся без попечения родителей, и лицах, желающих принять детей на воспитание в свои семьи;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обязательство об уведомлении уполномоченного органа в области защиты прав детей Республики Казахстан об изменениях в учредительных документах организации;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программы подготовки лиц, желающих принять на воспитание в семью ребенка-сироту и (или) ребенка, оставшегося без попечения родителей;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налоговой задолженности.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об аккредитации рассматривается Комитетом в течение тридцати календарных дней с момента предоставления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об аккредитации организации или отказ в аккредитации выдается Комитетом в течение десяти рабочих дней со дня принятия решения об отказе в аккредитации с обоснованием в случае отказа.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утере решения об аккредитации организация получает его дубликат в Комитете в течение десяти рабочих дней со дня подачи соответствующего заявления.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оригинал решения об аккредитации организации признается утратившим силу.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аккредитуются сроком на один год с правом продления. Решение об аккредитации организации является неотчуждаемым и не подлежит передаче другим лицам.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аккредитации организации, продлении срока и (или) досрочном прекращении его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являются: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 требованиям, установленным настоящими Правилами;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организацией недостоверных сведений о своей деятельности;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прав и законных интересов детей-сирот, детей, оставшихся без попечения родителей;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неустранение в течение одного месяца нарушений, повлекших приостановление действия решения об аккредитации;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прекращение деятельности организации.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Организация, получившая решение об отказе в аккредитации, повторно обращается в Комитет по истечении шести месяцев.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продления срока аккредитации организация подает заявление о продлении срока в Комитет не позднее, чем за тридцать календарных дней до истечения срока аккредитации.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продлении срока аккредитации организации рассматривается Комитетом в течение десяти рабочих дней со дня принятия заявления. Мотивированное решение о продлении либо об отказе в продлении срока аккредитации организации принимается Комитетом и направляется организации в течение пяти рабочих дней со дня принятия решения.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аккредитации организации продлевается автоматически по истечении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случае, если организацией были соблюдены все требования, установленные законодательством Республики Казахстан, в течение одного года после первой аккредитации организации.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Комитетом рассматривается вопрос приостановления действия аккредитации.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устранении нарушений, повлекших приостановление аккредитации организации, в течение одного месяца его действие возобновляется Комитетом.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установленный срок нарушения (обстоятельства), повлекшие за собой приостановление деятельности организации, не будут устранены, Комитетом принимается решение о прекращении действия деятельности организации.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досрочном прекращении деятельности организации, продлении его деятельности принимается Комитетом в течение десяти рабочих дней со дня его принятия с обоснованием.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организации прекращается в следующих случаях: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осуществления деятельности по содействию в устройстве детей-сирот, детей, оставшихся без попечения родителей, на воспитание в семьи в соответствии с учредительными документами организации;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в течение одного месяца нарушений, повлекших приостановление действия решения об аккредитации организации;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организацией заявления о прекращении деятельности;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решения об аккредитации организации и невозможности продления срока аккредитации на новый срок.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Вопросы прекращения деятельности организации рассматриваются Комитетом в течение десяти рабочих дней со дня обнаружения (возникновения)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уведомляется Комитетом в течение пяти рабочих дней после принятия мотивированного решения о приостановлении или прекращении деятельности.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об аккредитации, приостановлении и прекращении деятельности организации распространяется уполномоченным органом в области защиты прав детей Республики Казахстан путем размещения решения на официальном интернет-ресурсе Комитета.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изменения фамилии, имени, отчества руководителя организации и (или) наименования, организационно-правовой формы юридического лица, аккредитованные организация подают заявление в Комитет о переоформлении решения об аккредитации с приложением документов, подтверждающих указанные сведения,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в течение пяти рабочих дней со дня поступления соответствующего письменного заявления переоформляет решение об аккредитации организации.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ранее выданное решение об аккредитации организации признается утратившим силу и возвращается в Комитет.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содействия в 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охране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доверенного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сокращений,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телефонов)</w:t>
            </w:r>
          </w:p>
        </w:tc>
      </w:tr>
    </w:tbl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                       Заявление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представленные документы на предмет возможности аккредитации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оказанию содействия в устройстве детей-сирот, детей, оставшихся без попечения родителей, в семьи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организации)для осуществления деятельности по оказанию содействия в устройстве детей-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сирот, детей, оставшихся без попечения родителей, на воспитание в семьи граждан 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2020 г.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подпись доверенного лица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