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1047" w14:textId="d481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декабря 2014 года № 515. Зарегистрирован в Министерстве юстиции Республики Казахстан 25 декабря 2014 года № 10008.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образования" (зарегистрированный в Реестре государственной регистрации нормативных правовых актов № 8890, опубликованный в газете "Казахстанская правда" от 28 ноября 2013 г. № 325 (27599)),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учебников и учебно-методических комплексов, разрешенных к использованию в 1-11 классах организаций образования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пособий, разрешенных к использованию в организациях образования согласно приложению 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образовательных электронных изданий, разрешенных к использованию в организациях образования согласно приложению 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учебной литературы, разрешенной к использованию в организациях дошкольного воспитания и обучения согласно приложению 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учебной литературы, разрешенной к использованию в специальных (коррекционных) школах согласно приложению 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учебных изданий для изучения иностранных языков, разрешенных к использованию в организациях образования согласно приложению 6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дополнительной учебной литературы, разрешенной к использованию в организациях образования и художественной литературы для внеклассного чтения и пополнения фонда библиотек организаций образования согласно приложению 7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учебно-методических пособий и литературы для учителей, разрешенных к использованию в организациях образования, согласно приложению 8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довести настоящий приказ до сведения организаций образования.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Управлениям образования областей, городов Астана и Алматы обеспечить приобретение и доставку учебных изданий, разрешенных к использованию в организациях образования настоящим приказом.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Имангалиева Е.Н.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учебников и учебно-методических комплексов,</w:t>
      </w:r>
      <w:r>
        <w:br/>
      </w:r>
      <w:r>
        <w:rPr>
          <w:rFonts w:ascii="Times New Roman"/>
          <w:b/>
          <w:i w:val="false"/>
          <w:color w:val="000000"/>
        </w:rPr>
        <w:t>разрешенных к использованию</w:t>
      </w:r>
      <w:r>
        <w:br/>
      </w:r>
      <w:r>
        <w:rPr>
          <w:rFonts w:ascii="Times New Roman"/>
          <w:b/>
          <w:i w:val="false"/>
          <w:color w:val="000000"/>
        </w:rPr>
        <w:t>в 1-11 классах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375"/>
        <w:gridCol w:w="4415"/>
        <w:gridCol w:w="641"/>
        <w:gridCol w:w="129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Асқарова,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Аудио-сабақтар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1,2 бөлім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1 forKZ.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учителя, адаптированная версия.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Алфавит. Аудиодиск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J.Perrett, Ch.Covill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World 1. ЦОР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Bowen, L. Hocking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1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1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1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Cards 1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Songs &amp; Stories Audio CD 1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Level 1 for KZ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D.Hicks, A.Littlejohn. Translations by N.Mukhamedjanova &amp; B.Berdimbetova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Starter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Диктантар мен мазмұндамалар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Уәйісова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Оқулық, СD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 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оқулыққа дыбыстық қосымша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Оқулық.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1,2 жұмыс дәптері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Оқулық.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Бейсенбаев,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тексеру жұмыстарына арналған дәптер.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ІІ нұсқа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Лекерова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Қайыңбаев,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Керемқұлова,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Свидченко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Құрманалина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Бақылау жұмыстарына арналған дәптер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Кукарина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Мырзақанова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Мырзақанова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Ледовских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күнделігі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Жукова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Матвеенко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Сәтімбаева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Сахина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Сахина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Фонохрестоматия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Дүйсебаева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Оралбекова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Д.П.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М.А. Кубенов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Абашева,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Songs &amp; Stories Audio CD Level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Hicks D., Littlejohn A.Translations by Mukhamedjanova N.&amp; Berdimbetova 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Hicks D.,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Littlejohn 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1for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 Grade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L.A.Erocak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1,2 бөлім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М.Солтангазина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Диктантар мен мазмұндамалар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ойындар мен тапсырмалар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Н.Тойбазарова,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Ұлжабаева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Г.Уайсова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Б.Тұрғынбаева, З..Муфтибекова,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Шығарма және мазмұндама жазып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 чтение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Pupil`s book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Workbook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Teacher`s book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Audio CD Негізгі оқулыққа дыбыстық қосымша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Решетова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Audio CD Оқыту әдістемесіне электрондық қосымша (грамматика ережелері)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/ 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Аскарова,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Жұмыс дәптері / Рабочая тетрадь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Extra activities. Жұмыс дәптері / Рабочая тетрадь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бөлім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өздік жұмыстарға арналған дәптер 1,2 нұсқа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Демонстрациялық материалдар электрондық нұсқа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Ж.Қайыңбаев,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И.Свидченко,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Г.Керемкұлова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А.Козленко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жұмыстарына арналған дәптер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К.Баелова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А.Әділбекова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Т.Напалкова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Т.Напалкова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Демонстрациялық материалдар (электрондық нұсқа)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Т.Напалкова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Ә.Бірмағамбетов,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Н.Жапанбаева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К.Жүнісқызы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дүниені бақылау күнделігі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Е.Жукова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Әдістемелік құрал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 Г.Әріпова,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Л.Сатымбаева, Н.Мырқасымова,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жұмыс дәптері.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Б.Бұхарбаев,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Ж.Займолдина,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Б.Ораз,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О.Ұлқабай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3 for Kz Pupil`s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Wordlist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Charlotte Covill,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3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версия,ActivityBook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3 for KZ, Songs &amp; Stories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Level 3, Class Audio CDs Level 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D.Hicks,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A.Littlejohn. Translations by N.Mukhamedjanova B.Berdimbetova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S.Salaberri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Movers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Book, Teacher’s Book, CD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Movers Student’s Book, Teacher’s book +CD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№1,№2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және ойындар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№1,№2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и игры.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M.Carling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1,№ 2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Ж.Балтабаева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мен мазмұндамалар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Қызықты грамматика.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Ж.Шакиева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Р.Базарбекова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Ш.Таубаева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Муфтибекова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№1,№2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текстов для изложений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Тюлебаева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 чтение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изложений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Ш.Құрманалина,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Ж.Қайынбаев,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К.Ерешева,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Ж.Астамбаева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А.Козленко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Бақылау жұмыстарынаарналған дәптер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1,2-бөлім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Кукарина,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Әділбекова,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Төлебаева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Г.Кукарина,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А.Әділбекова,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+ CD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тексеру жұмыстарына арналған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І, ІІ нұсқа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Қызықты математика. Жұмыс дәптері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мен жаттығулар жинағы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Демонстрациялық материалдар. (Электронды нұсқа)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Нұғыманов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дүниені бақылау күнделігі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Жукова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Напалкова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Әбдігапбарова,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Мешітбаева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Мырқасымова,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Жұманова,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Байбусынова,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Байбек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У.Байбусынова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У.Байбусынова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А.Маханиязова,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А.Маханиязова,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№ 2 жұмыс дәптері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Байзахова,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Абашева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Займолдина,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Бұқарбаев,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Ұлқабай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4 for Kazakhstan Pupil's Book, Activity Book, Teacher's Book, Class Audio CD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Hicks/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Andrew Littlejohn/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B.Berdimbetova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 plus pin code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and CD ROM (Pupil) Pack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plus pin code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Storycards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Mariya Batyrbekova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Peаrson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Дайыр,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Айтқалиев,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Беркімбаева,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Ұқбаев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Сманова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Г.Садыкова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Әбдіғали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А.Садыкова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А.Садыкова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Е.Байшоланов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тақырыптық үлгі-жоспар және бақылау жұмыстарының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О.Кособокова,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Р.Базаканова,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Мулікбаева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Ш.Нұрманбетова,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Е.Харабай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Харабай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Ш.Нұрманбетова,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Е.Харабай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Дорофеев,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Петерсон,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Макишев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Фокина,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Әбілгазиев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Л.Фокина,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А.Әбілгазиев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Л.Фокина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Г.Искакова,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Л.Фокина,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А.Әбілгазиев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М.Поух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М.Поух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М.Поух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Есназарова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Географиядан Республикалық атаулы 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Қазақстантарихынан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Артықбаев,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тарихынан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Артықбаев,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М.Байдолда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Кенжебаев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Б.Әбдіғұлова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Сайпова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Байбек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У.Байбусынова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У.Байбусынова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Ақбердиева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Ақбердиева,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Байымбетова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Иманкулова,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 + CD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(қыз балаларға арналған нұсқа)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(ұл балаларға арналған)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балаларғаарналған)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Маковецкая,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Көптілеуова,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1 for Kazakhstan Students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Pack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Noel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Minina,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Bolton,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Г.Ағайдарова.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А.Байтленова,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Л.Генжемуратова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С.Исаев,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Ж.Дәулетбекова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Даркембаева Р.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Нұртазина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Нұртазина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Уразаева К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Таникина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Methode de Francais Marianne.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М.Мулдашева,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Я.Первушина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Я.Первушина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Байшоланов,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Байшоланов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З.Қуандыққызы,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С.Конакбаева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№ 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Т.Алдамұратова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үлгі-жоспар және бақылау жұмыстарының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Оноприенко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Р.Октябрь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Р.Октябрь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Р.Октябрь,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Қонысова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Дорофеев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Петерсон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Макишев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М.Белденбаева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Л.Демидова, М.Белденбаева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Л.Демидова,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М.Белденбаева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алгоритмдік оқыту жүйесі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В.Сербин,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А.Тен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Сүйімбаева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Көбенқұлова,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Айтақынова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Ғ.Утеева,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Маемерова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Ғ.Утеева,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Маемерова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(кескін карталар жинағымен бірге)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Қожахметов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Қожантаева,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Қожантаева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Іргебаев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дүние тарихы. 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Дәкенов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Дәкенов,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Сәтбаева,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Төлбаева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Төлбаева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Г.Асанбекова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Айдарова,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Сауғабаева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У.Байбусынова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У.Байбусынова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У.Байбусынова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Тастанбек,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(ұл балаларға арналған нұсқа). Әдістемелік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 (қыз балаларға арналған нұсқа)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(қыз балаларға арналған нұсқа)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Көптілеуова,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2 for Kazakhstan Students book.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Noel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Minina,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Bolton,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Сағымбаева,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Даутова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Сағымбаева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Сағымбаева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Бекетауов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Есмағанбетова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Бүркiтбаева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Сәбитова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Ақшолақов,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Дүйсебаев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Ақшолақов,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Дүйсебаев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Ѓ. Бейсенбаев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Байбурина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Байбурина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Әбдiғалиева,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Есiмова,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Таникина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Әбдiғалиева,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Дәрібаева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Нұрпейiс,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Ѓ. Қалдыбаева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Саяқова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Жақсымбетова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Бүкүбаева,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Бөрiбаев,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Нақысбеков,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Мадиярова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Нақысбеков,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Мұхамади,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Мадиярова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Бөрiбаев,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Н.Масалимова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HTML тілінде web-құжаттар жасау негіздері. Оқу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Бөрібаев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Ахметжанов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Никитенко,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Күлбаева,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Мухамадеева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Әдістемелік нұсқау.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Күлбаева,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Никитенко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Кәрiбаева,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Асубаев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Ульяшева,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Есдәулетова,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 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Ульяшева,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6Қазақстанның экономикалық және әлеуметтiк географиясы. Атлас (кескiн карталар жиынтығымен)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 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Забенова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 Атлас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Искакова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Әбшенова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Илиясова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Илиясова,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Манжуга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Шiлдебаев,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Қожантаева,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Аманжолова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Шiлдебаев,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Әлiмқұлова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Шiлдебаев,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Әлiмқұлова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Бекбасар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Қазақбаева,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Тезекеев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астрономия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Бекбасар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Баймаханова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бойынша зертханалық және практикалық жұмыс дәптері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Зюбина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Жексембина,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Темiрболатова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Жексембина,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Сарманова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Темiрболатова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Кембебаева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Қаржасбай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Мулкина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Шәймерденова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Ткаченко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Аяған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Нұғыманова,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Күліпбаева,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Бекіш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Нұғыманова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Бекiш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Нұрпейіс,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Тұрлығұл,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Адамбосынов,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Қарабалина,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Құрманбек,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Сәуенова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Адырбек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Нұрпейіс,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Қозыбаев,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Ғ.Сапарғалиев,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Г.Асанбекова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Бейсебекова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Бейсебекова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арналған).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Товченик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Товченик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(ер балаларға арналған).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Товченик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–гуманитарлық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Ө.Қыдырбаев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Ж.Исаева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Диктанттар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А.Фазылжанова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С.Қирабаев,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(ХІХ ғ.)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Сүйіндікова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Майбалаева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Майбалаева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Диктанттар мен мазмұндамалар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 кітабы (хрестоматия)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Нурахунова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 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 Шалгинбаева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Б.Әбдіғалиева,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Р.Шалғынбаева, Ү.Таникина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Оқулық.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Ә.Көпекбай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Әшiмова,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Ш.Аманқұлова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І.Қарсақов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 З.Жұмағұлова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Еден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Жұмыс дәптерi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А.Қисымова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есептері мен тапсырмалары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Қ.Ахметов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экономикалық. және әлеуметтiк географиясы.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К.Мамырова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Ғ.Өтеева,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А.Өтеева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Г.Түсiпбекова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Е.Тоқпанов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Масатбаева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Медетбекова,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Жұбанов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Қаймолдина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Әміреев,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Сапакова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Сөз мәдениеті. Диктанттар жинағы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Диктанттар мен мазмұндамалар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 кітабы (хрестоматия)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Нурахунова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 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Қ.Тұрсынбаева, Б.Құлбекова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З.Садуақасова,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 Абдигалиева Б., Әшімова Ж., Байгелова Ұ., Есімова Б., Сүлейменова Д., Сыздыкова З., Таникина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А.Иванова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А.Иванова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К.Немеребаева,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Ә.Уразбаева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А.Иванова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Оқулық.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Ю.Наумова, Ә.Көпекбай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К.Төлеубаева, Қ.Құнапина,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Ә.Көпекбай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М.Сембинов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Ұ.Досболатова, Б.Әшімова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Дидактикалық материалдар.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Ұ.Досболатова, Б.Әшімова,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М..Ғұбайдуллина,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Қарсақов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Қопабаев,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Жайлин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Есенғазин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Ілиясова, С.Шагиахметова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Мұхамбетжанов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есептері мен тапсырмалары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Қ.Баймырзаев,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Әбiлмәжiнова,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Д.Жангелдина,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С.Көбенқұлова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С.Көбенқұлова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Г.Түсiпбекова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 Е.Тоқпанов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 Е.Тоқпанов,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Абсалямова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Абсалямова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Бақынов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 Шоқыбаев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Testmaker CD-ROM/Audio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 DVD-ROM for Windows and Mac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CDs Recording for the Student’s book and Workbook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DVD (PAL)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Carter,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 D’Arcy Vallance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 Rinvolucri,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 Intermediate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M.Harris,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қоғамдық–гуманитарлық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Рай,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Темурбаева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Оспанова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Темурбаева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Қабдолов,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Қирабаев,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Әдібаев,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Сманов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Ұ.Асыл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Құрманбай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ХХ века. Учебник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 Куздибаева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Абдігали,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Шалгимбаева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Әбдіғали,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У.Байгелова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Ш.Бәйнеш,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Мырзакерімова,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Шалгынбаева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Шойынбеков,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З.Жұмағұлова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Есенғазин,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Еден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дүние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Ахметов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дүние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Түсiпбекова,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Мылқайдаров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дүние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Түсiпбекова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Аударған: Н. Әшіров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Ауезова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А.Байтасов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Несіпқұлова,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Байтасов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У.Тоқбергенова,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А.Медетбекова,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М.Жұбанов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Қаймулдина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 жинағы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Б.Мансұров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Мансұров,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Торшина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Тестік тапсырмалар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Б.Мансұров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Қойгелдиев,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Далаева,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Қалиева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Садықов,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Ғұбайдуллина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Досболатова,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Досболатова,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Құқық. Әдiстемелiк нұсқау.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Қыдырқожаева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Хрестоматия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Изотов,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Дуланбаева,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 - 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Стамқұлова,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Оспанова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Диктанттар жинағы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М.Атабаева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Сағадиева,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Аманжолова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Оспанова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Сағадиева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Бердібай,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Мәдібай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Сманов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Мұхтарова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Бердiбай,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Ш., Куздибаева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Құлбекова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Сөздік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Мырзакерімова,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Р.Арысланбаева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Мarianne.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Кармысова,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Даниловская,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Кармысова,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Даниловская,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Нұрғожина,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Немеребаева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Каймулдинова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Әдiстемелік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Ахматуллина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Есенғазин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Б.Әбенов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аймақтық шолу. 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Достай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аймақтық шолу. Әдiстемелiк нұсқау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Әбiлмәжiнова,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Жангелдина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Дүниежүзiне аймақтық шолу. 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Дүниежүзiне аймақтық шолу. Хрестоматия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Ауезова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А.Байтасов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жүзіне аймақтық шолу.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Қ.Қайым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Загайнова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Загайнова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Жексембина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Оқукітабы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 жинағы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Торшина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Тұрлыгұл,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Кожакеева,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Жусанбаева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Әшімова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Дидактикалық материалдар.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Копекбай,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Хрестоматия.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Изотов,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Сәбит,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Дуланбаева,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Оқулық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Г.Жанабекова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Оқулық+ CD (қыз балаларға арналған нұсқа)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Әдістемелік нұсқау. (қыз балаларға арналған нұсқа)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Акузинов,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Акимбаев,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Әдiстемелiк нұсқау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Акузинов,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Б.Аманжолова,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Дидактикалық материалдар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Жұмыс дәптерi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4 for Kazakhstan Student's Book with DVD-ROM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CDs 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Testmaker Audio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Jeff Stranks/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Richard Carter/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Peter Lewis-Jones/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Natalya Mukhamedjanova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Berdimbetova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Русский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5911"/>
        <w:gridCol w:w="3058"/>
        <w:gridCol w:w="1060"/>
        <w:gridCol w:w="1320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Волкова А.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Аудио-уроки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 Учебник. Части 1,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 Карточки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 CD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Мендекинова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2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схемах и таблицах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 СД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 с разно уровневыми заданиями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для творческих работ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№1,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для словарной работы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Демонстрационные таблицы для 2-4 классов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Занимательная грамматика 1-4 класс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жұмыс дәптері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Нұрғожина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Оқулықтың тыңдалым материалдары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Оқыту әдістемесінің интерактивті материалдары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Көрнекілік материалдар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1,2,3 жұмыс дәптері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Тірек-сызба кестелері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Аскетаева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Рахимжанова С., Волкова А,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приложение к учебнику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Занимательный дидактический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Азаренко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1,2 по математике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Азаренко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Демонстрационные таблицы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 для контрольных работ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 контрольных и проверочных работ I, II вариант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и справочные материалы для 1-2 классов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Занимательная математика.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Демонстрационный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 + СД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Шалданова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схемах и таблицах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 часть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Занимательная грамматика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самостоятельных и контрольных работ № 1,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словарной работы.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творческих работ.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 часть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Книга для чтения.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дәптері№1,2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Оқулықтың тыңдалым материалдары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Оқыту әдістемесінің интерактивті материалдары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Көрнекілік материалдар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СД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1,2,3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 (электрондық нұсқа)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Pupil`s book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Workbook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Teacher`s book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Audio CD Звуковое приложение к учебнику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Audio CD Электронное приложение к методическому руководству (правила грамматики)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/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 activities. Жұмыс дәптері /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Демонстрационные таблицы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работ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+СД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и самостоятельных работ I, II вариант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(электронный вариант)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 по математике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(электронный вариант)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 Керимбаева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 Керимбаева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№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1,№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Паршин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 №2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диск.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Оқулықтың тыңдалым материалдары (оқушылар үшін)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әдістемесінің интерактивті материалдары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(мұғалім үшін)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№2, №3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Кульгельдинова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текстов для изложений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схемах и таблицах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и проверочных работ 1,2 вариант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Клыпа Г.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Фрумкина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 1, №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 Б., 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таблицы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Засоба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работ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Засоба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Кукарина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Тетради для контрольных и проверочных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вариант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 по математике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(Электронный вариант)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материал(электронный вариант)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Валиуллина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1,2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Абашева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Коршикова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Ломако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Смагулова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Абдиева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Абдиева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Оқулықтың тындалым материалдары (оқушылар үшін)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әдістемесінің интерактивті материалдары (мұғалім үшін)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Г.Досмамбетова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кітабы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Боранбай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Бисенова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Боранбай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Оқулық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Андриянова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 Суслова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Филимонова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Филимонова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Ставицкая Н., Р Ходова С.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Ставицкая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Ставицкая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книга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 Е.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КособоковаО.,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Базаканова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Сборникконтрольных работ и тематическое планирование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Петерсон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Давыденко С.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Стифутина Н.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Шаповалов В.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Практикум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Бекалай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учителей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Бекалай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Байдолда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Прманов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по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 Поурочные методические рекомендации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Методическое пособие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Абдугулова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Кажыгалиева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Райымбергенова,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Акбердиева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Байымбетова Қ.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Тойлыбаева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CD(вариант для девочек)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руководство(вариант для девочек)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Методическое руководство (вариант для девочек)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Маковецкая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Боранбай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Боранбай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Оқулық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Кондубаева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Кенжебалина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Мирошникова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Сурмий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Кенжебалина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Мирошникова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Сурмий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словесность.Хрестоматия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Книга для учителя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Рабочая тетрадь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книга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Қуандыққызы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Конакбаева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№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Тематическое планирование и сборник контрольных работ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Оноприенко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Первушина Я.,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Балгужинова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Петерсон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Интегра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алгоритмическая система "Верблюжонок"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Суюнбаева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Мазбаев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Айтакынова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Мазбаев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Айтақынова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и контурные карты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Аметов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Тульбаева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Иргебаев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 Поурочные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для учителя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Райымбергенова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Тастанбек Д., Тойлыбаева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Учебник+CD(вариант для мальчиков)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Методическое руководство(вариант для мальчиков)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+CD(вариант для девочек)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руководство(вариант для девочек)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Маковецкая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Демидова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Демидова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З., Тажимуратова А., Байгабылова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З., Тажимуратова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пособие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Шаймерденова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Шаймерденова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Сариева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Сариева,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Сағатова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Сағатова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Артықова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құрал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Сборник упражнений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Нурпеис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Жаксымбетова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Бурибаев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Мадьярова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Мадьярова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создания HTML- документов. Книга для чтения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Дузбаева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(Паскаль).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(Паскаль)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Л.,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(Паскаль)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пособие+СД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Мухамадеева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Никитенко В.,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Ульяшева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география.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Ульяшева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 Атлас (с комплектом контурных карт).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Каимулдинова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Абшенова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Манжуга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Казахбаева Д., Токбергенова У., Бекбасар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Тезекеев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астрономия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Бекбасар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лабораторных и практических работ по физике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Кембебаева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Қаржасбаева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Нугыманов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Мулкина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таблицах. 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Адамбосынов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Сауенова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Кунапина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Адырбек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Козыбаев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Нугманова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Кулипбаева К.,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(для девочек).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(для мальчиков).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И.,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С.Баймуканова,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Г.Толыкбаева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изложений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тестов для изложений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Шалгинбаева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 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А., Рогожинский А. Шаяхметов Н.,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Рогожинский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Общество.Право.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Учебник+СД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 Ахматуллина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Методическое руководство.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упражнения по общей биологии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Экономическая и социальная география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Физика.Тетрадь для лабораторных работ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Шокыбаев Ж.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М.Боранбай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изложений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А.Абдрасилова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Капасова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тестов для изложений (общий для 2-х направлений)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 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Садуакасова З., 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К., Кульбекова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Шайхутдинова Р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"Marianne" 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Немеребаева К., Уразбаева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 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 Г., Касымова А., Маханбетова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 Шойынбеков К., Корчевский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 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Сборник задач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З., Корчевский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I.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Мордкович А., Семенов П.,Сатыбалдиев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II. Задачник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Мордкович А., Денишева Л., Корешкова Т., Мишустина Т., СемҰнов П., Сатыбалдиев О., Тульчинская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Ахматуллина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Есенгазин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Э., Шагиахметова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 Мухамбетжанов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 Кисымова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упражнения по общей биологии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мира. 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мира. Общий обзор мира. Страны СНГ 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Тенькебаева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Тенькебаева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лабораторных и практических работ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Шокибаев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Н.Заграничная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Саинова 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Г.Ермекбаева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Г.Ермекбаева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Капасова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Б.Капасова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тестов, диктантов и изложений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Ү.,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Шалгинбаева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Мырзакеримова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Шалгимбаева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Есенгазин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современного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современного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Утеева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Крупина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Утеева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Утеева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Шілдебаев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Токбергенова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Каймолдина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Мансуров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 по химии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Сагимбекова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Сагимбекова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Губайдулина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Общество. Право.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Общество. Право. 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Нуркожаева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Нуркожаева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Г.Ермекбаева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Байтилеуова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Байтилеуова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Диктантар жинағы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Капасова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С.Дюсебаев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Сералинова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тестов, диктантов и изложений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Абильдаева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Байгелова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Мырзакеримова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Marianne.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Даниловская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Кармысова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Даниловская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Нургожина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Кармысова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математического анализа. Часть I. 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математического анализа. Часть I I. Задачник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Денишева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Корешкова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Мишустина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СемҰнов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Тульчинская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Ахматуллина М.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Есенгазин Е.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обзор мира.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обзор мира.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обзор мира.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 К.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Нурахметов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Сагимбекова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Темирбулатова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Сагимбекова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Жусанбаева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Губайдулина М.,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Общество. Право. 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Общество. Право.Методическое руководство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Нуркожаева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Общество. Право. Дидактические материалы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Нуркожаева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Общество. Право. Хрестоматия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+CD (вариант для девочек)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руководство(вариант для девочек)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Аккузинов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Харькова Н.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Харькова Н.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Уйгурский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3360"/>
        <w:gridCol w:w="4320"/>
        <w:gridCol w:w="2491"/>
        <w:gridCol w:w="416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Бишарова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Кайыңбаев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Дүйсебаева Қ.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Мәһәмдинов М., Ибрагимова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Қурманалина Ш., Қайыңбаев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Жүнисқизи Қ., Бирмағамбетов Ә., Жапанбаева Н.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А.Қайырбекова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Баратов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Талипов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Р.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китави. Учебник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Махамдинов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Еләмова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Жүнісқызы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Бірмағамбетов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сәнъят.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Сманова А.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Жәлилов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Һошурбақиева О.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 З.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тарихидин һекайияләр.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 Е.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Һвуллаева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Муһамдинов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Ұ.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әдебиети.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Әмәтов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Мәхсутов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Қасим Р.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Физикилиқ география.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Бірмағамбетов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Әлимқулова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Әметов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Қожантаева Ж., Қайым А., Жумағулова 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Кедимий 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Төлеубаев Ә., Халидуллин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Сәрсекеев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Иргибаев Ғ.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Қәдимий 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Дәкенов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Ағзамова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К.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Арзиев Р.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 Шаймерденова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Әдiстемелiк нұсқау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Дидактикалық материалдар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тілі. Диктанттар жинағы 8-9 классы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Ниязова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Имиров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Моллавутов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Рәйһанов Д.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Моллавутов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Жүкешев Қ.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Чүпеков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Ғубайдуллина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Сапарғалиев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Кәрменова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Кәрiбаева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Л.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Нуғыманов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Кембебаева Ж.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Бөрiбаев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Бекбасар Н.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Шәкілікова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Нурпейис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Қалдыбаева Ғ.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Адамқұлов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Есмұхан Ж.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К.Оңалбаева,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Т.Жумажанова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Низамова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Дуганова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Ниязова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Безбақиева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жинағы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Закиряров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Имиров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 Моллавутов С., Мәхсәтова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 Моллавутов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Қожахметулы К., Чупеков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 Дәкенов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Адам.Қоғам.Құқық.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Шойынбеков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Қағазбаева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Адамбаева Ж., Оразбаева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Рауандина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Жумажанова Т.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Низамова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 Методикилиқ қолланма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Дидактикилиқ материалдир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Еләмова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Методикилиқ қолланма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 Авамсалимов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Дидактикилиқ материаллар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Хрестоматия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Дуниежүзі тарихи.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Ә., Қожахметұлы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Е.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Адам.Қоғам.Құқық.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Копабаев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Айтхожин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Жайлин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Шойынбеков К., Корчевский В., Жұмағұлова З.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 Каймулдинова К., Әбілмәжінова С., Баймырзаев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Қасымбаева Т., Мұхамбетжанов К.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Құлмағамбетова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Төребекова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Шаханова Ж.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тiлi.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Махпиров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Әдiстемелiк нұсқау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Баратов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тiлi. Дидактикалық материалдар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Рәхмитуллаева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Жаттығулар жинағы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Рәхмитуллаева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Мәсимова М.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Әбдіғазиұлы Б.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Р.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Илиева Р.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Р.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Р.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З.Жұмағұлова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Һазирқи дуния.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Қ.,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Сәтімбеков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Әлімжанова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Қалиева Е.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Садиқов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Адәм, жәмийәт, һоқуқ.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Байтилеуова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Жаппарова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тiлі. Әдiстемелік нұсқау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Дидактикалық материалдар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Ж.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Жаттығулар жинағы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Рәхматуллаева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Әбдіғазиұлы Б.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әдебиетi. Әдiстемелiк нұсқау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әдебиетi. Хрестоматия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жғне анализ бастамалары.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Қағазбаева Ә.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Әбилмажанова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Сәтимбеков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Әлимкулова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Темирболатова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Әлімжанов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Оқулық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Турлығул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Жусанбаева Г.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Каийрбекова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Адәм. Жәмийәт. Һоқуқ. Оқулық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Узбекский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3038"/>
        <w:gridCol w:w="4332"/>
        <w:gridCol w:w="2658"/>
        <w:gridCol w:w="444"/>
      </w:tblGrid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Б.Хамутова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М.Юнусова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Г.Мухитдинова,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Н.Қурбанқулова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 Дидактикалық материалдар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Г.Мухитдинова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 Хрестоматия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Г.Мухитдинова,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Н.Қурбонқулова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Емле жаттығулар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Укиш китабы.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Саидов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Иулдошева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Оқуты әдістемесі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Хусанбоева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Абдураупова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Шарифбоева С.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Абдураупова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Наралиева Ш.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Худойбергенова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Хусанбоева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У.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Турдикулов Б.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Юлдашева Ж.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Уринбаев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У.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Т.С.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Туламетов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 Шуйинбеков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Чупеков,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Нисанбаев,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Қағазбаева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 У.Уринбаев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Т.Жумажанова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Уринбаев У.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М.Туламетов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 Шуйинбеков К., Корчевский В., Жумағулова З.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Чупеков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М.Сембинов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Адам.Қоғам.Құқық.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А.Нисанбоев,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Р.Дуланбаева, К.Айтхожин,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Г.Жайлин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А.Бейсенова, К.Каймулдинова, С.Абилмажинова,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Боймирзоев,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Ж.Достай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Т.Қасимбаева, К.Мухаметжанов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Қ.Бекишев, Н.Заграничная, Г.Абрамова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Қуйшибаев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Құлмағанбетова,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Торебекова,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Асыл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әдебиетi.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Джамалдинов О.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Шойынбеков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Қағазбаева Ә.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дүние географиясы. 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Сәтімбеков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Шілдебаев Ж.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Тоқбергенова У.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Әлімжанова С.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Байтілеуова Ғ.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Абдіғазиұлы Б.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тiлi. 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У.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әдебиетi. 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Қағазбаева Ә.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жүзіне аймақтық шолу. 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Ә.,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Әбілмәжінова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Сәтімбеков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Әлімқұлова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Шілдебаев Ж.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Темірболатова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Әлімжанова С.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Л.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Оқулық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Таджикский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1477"/>
        <w:gridCol w:w="3532"/>
        <w:gridCol w:w="3930"/>
        <w:gridCol w:w="657"/>
      </w:tblGrid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И.Абдуллоев,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Ф.Икромова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Б.Бойев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Бобомуродов, С. Сазбаев,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Набиева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Т.Мирзод,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Р.Хамидов,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Пирзод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А.Мирзоев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С.Аминов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Зикиров,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Мусоев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С.Аминов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С.Давлатзода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С.Аминов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Б.Камолиддинов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А.Кучаров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пособий, разрешенных к использованию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5687"/>
        <w:gridCol w:w="4162"/>
        <w:gridCol w:w="807"/>
        <w:gridCol w:w="920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(лар)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1-4-сыныптар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Интерактивті оқу құралы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Нургазиева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Буындап оқуды үйренеміз. "Әліппеге" қосымша құрал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Бапиева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Мұқашева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Капарова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Балпанова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Ғажайып әліпби.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сөйлеп үйренейік.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А.Мұхамедиұлы,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Г.Алдамбергенова, Э.Шырымбаева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Оқушы анықтамалығы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Бапиева,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Ж.Бошкулова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Кестелер мен анықтамалық материалдар.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 әліппесі.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 6-9 жастағы оқушыларының өздік жұмысына арналған оқу құралы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Сарсекеев,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Испулова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Бастауыш сынып оқушыларына арналған қысқаша анықтамалық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Жоламанова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жазу үлгісі. Қосымша жұмыстарға арналған дәптер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пәні бойынша тест тапсырмалары жинағы. 4-сынып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Ескендирова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жаңа энциклопедиясы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Алдибаева,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Жорабеков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спорт жөнінде: Ол жайында бәрін біл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хрестоматиясы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қауіпсіздігі негіздері. 1-4 -сыныптарға арналған оқулық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Бердібекова,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Шаймуханбетов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Кестелік көбейту және бөлу. Машықтандыру жаттығулары. 3-сынып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Мухамадиева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Кескін карталар. 4-сынып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Б.Омар)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Атлас-хрестоматия. 1-сынып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Атлас-хрестоматия. 2-сынып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Атлас-хрестоматия. 4-сынып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пәнінен анықтамалар.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Нұрсейітова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 2. 1-сынып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 және т.б.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№1,№2. 2-сынып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Жансерикова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№2. 3-сынып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№2. 4-сынып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Жансерикова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 мен сабақ үлгілері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(2-4-сынып 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валеологии. Методическое пособие для обучения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Радуснова Г.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5-11-сыныптар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Есепжинақ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Қиябаева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тест тапсырмаларын шешу тәсілдері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Түсіпжан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Программалау Visual Basic 6 (Бірінші бөлім)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Программалау VisualBasic 6 (Екінші бөлім)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Программалау Visual Basic 6 (Үшінші бөлім)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Pascal бағдарламалау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оқу құралы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Бегенова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Сұрақ-жауап.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 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Жанпеисова,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Рустемова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6-9-сыныптар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Іргебаев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географиялық атласы (қаз/орыс/ағылш)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Дінтану негіздері. Оқулық. 9-сынып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Есім,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Бегалинова,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Жолдыбайұлы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ҰБТ-ға дайындалушыларға көмекші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Ильясова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Қазақша-орысша терминологиялық сөздік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Утилова,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Бектимирова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Есепжинақ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Қажиева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Анықтамалық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 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сандықша химия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Тұрысбекова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 10-12 жастағы оқушыларының өздік жұмысына арналған оқу құралы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Ботағариев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Таймазов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Салов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жастағы оқушыларының өздік жұмысына арналған оқу құралы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Кошаев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Тлеуғалиев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жастағы оқушыларының өздік жұмысына арналған оқу құралы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Русанов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Альмуханов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"Әдебиет" оқулығының мәтіндері бойынша анықтамалық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5-7- cыныптар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А.Туғанбай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 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К.Сақариянова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тестік тапсырмалар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Қ.Сақариянова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географиясының атласы/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Казахстана по географии/ Kazakhstan Geography Atlas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(қаз./орыс./ағылш.)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А.Кирабаев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8-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Вязникова,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О.Пак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С.Герке,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А.Изверова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Атлас.5-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жеке жұмыс істеуіне арналған тапсырмалары бар дәптер. 6-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Герке,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Изверова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 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Оқушының жеке жұмыс істеуіне арналған тапсырмалары бар дәптер.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Ж.Кұрманғалиева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Оқушының жеке жұмыс істеуіне арналған тапсырмалары бар дәптер.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Ж.Кұрманғалиева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Экономическая и социальная география мира. Кескін карталар / Контурные карты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Ш.Рафикова,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Сарамандық жұмыстар / Практические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Л.Полулях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жеке жұмыс істеуіне арналған тапсырмалары бар дәптер 1,2 бөлім. ЖМБ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Л.Полулях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Атлас. 10-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Рафикова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тарихы.История древнего Казахстана. Кескін карталар/Контурные карты,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Зертханалық практикум.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Н.Торшина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Логикалық есептер жинағы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Нұрғалиев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Математиканы оқытудың теориясы мен әдістемесі. Оқу құралы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Алгебралық теңдеулер мен теңсіздіктер.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Тізбектер. Векторлар. Жазықтықтағы және кеңістіктегі координата әдісі. ҰБТ-ға дайындалуға арналған.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Көрсеткіштік теңдеулер мен теңсіздіктер. Логарифмдік теңдеулер мен теңсіздіктер. ҰБТ-ға дайындалуға арналған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Туынды Алғашқы функция және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Тригонометриялық теңдеулер мен теңсіздіктер.Функциялар және олардың қасиеттері.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Сұрақ-жауап. Жоғары сынып оқушыларына арналған көмекші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Ш.Айтақынова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 Оқушы анықтамалығы 9 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К.Әбдіқанова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табиғатының қалыптасуы мен даму тарихы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Бейсенова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эксперименттер. Балаларға арналған ғылыми-танымдық кітап.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Роберт Уинстон,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Жалықтырмайтын астрономия. Энциклопедия.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Вайнберг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өмірдің барлық саласында (ғылыми-танымдық кітап)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Джонни Болл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Б.Уразова)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Молдағалиева,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Смағұлова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тетрадь. 5-сынып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Оқушының жеке жұмыс істеуіне арналған тапсырмалары бар дәптер. 5-сынып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Полулях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М.Жакиянова)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 Бастапқы курс. Атлас. 6-сынып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Г.Мурзагалиева 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Тәжірибелік және бақылау жұмыстарының жинағы. 5-сынып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Ж.Бекенова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6-сынып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ҰБТ-ға дайындаламыз. І бөлім (фонетика, лексика, морфология)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Айнабек,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Ганиев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ҰБТ-ға дайындаламыз. ІІ бөлім (Синтаксис, пунктуация, стилистика)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Айнабек,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Ганиев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арналған оқулық-тест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анықтама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Учебник-тест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Рожко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Олимпиадаға дайындық есептер жинағы. 5-6-сыныптар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Т.Байшоланов,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Е.Байшоланов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5-6-сыныптар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Т.Алдамуратова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Қазақстан тарихы. Атлас. 7-сынып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Материктер мен мұхиттар географиясы. Атлас. 7-сынып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Рафикова,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М.Жакиянова 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 8-сынып. Атлас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Рафикова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географиясы. Кескін карталар, 8-сынып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 Контурные карты,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Б.Омар 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Жұмыс дәптері (1, 2-бөлім)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Казановская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флорасының кереметтері. Чудеса флоры Казахстана. The Wonders of Kazakhstan’s Flora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Бобров,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Кузьмин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Орынбаева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пәні бойынша тест тапсырмалары жинағы. 9-сынып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Новокрещенов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(мұғалімнің жұмыс дәптері) 7-сынып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Джумабеков,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Амиргалиева,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Түйешиева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(мұғалімнің жұмыс дәптері)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Джумабеков,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Амиргалиева,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Байташева,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Абдилова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Зертханалық жұмыстар. Жұмыс дәптері. 8-сынып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пәнінен көп нұсқалық өздік және бақылау жұмыстары.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9-11-сыныптар. Әдістемелік құрал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Мусабаева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ҰБТ-ға дайындаламыз.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6-11-сыныптар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Нұрмаханбетова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анықтама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Оспанкулова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сәйкестендіру тапсырмалары.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6-11 -сыныптар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Калиханова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географияның терминдері мен ұғымдары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(Анықтамалық көмекші құрал)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Ғылыми-анықтамалық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 түсуші талапкерлерге, жалпы білім беретін мектеп оқушылары мен мұғалімдеріне арналған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География, тақырыптық тестер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Кумусбекова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Практикалық тапсырмалар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Құмаржанова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және әлеуметтік географиясы 9-сынып. Атлас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Комарова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Сызбаларды рәсімдеудің ережелері. Проекциялау әдістері. Жұмыс дәптері,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1-бөлім. 9-сынып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Геометриялық денелердің және модельдердің проекциялары. Кескіндемелер: Көріністер, Тіліктер, Қималар. Жұмыс дәптері, 2-бөлім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Сызу.Кескіндер: Көріністер, Қималар, Тіліктер. Біріктірулер. Құрастыру сызбалары. Жұмыс дәптері,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Сызу.Құрастыру сызбалары. Құрылыс және топография сызбаларының элементтері. Жұмыс дәптері, 4-бөлім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географиясына арналған атлас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Темірбекова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 құралы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Садирбеков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қоңырау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Сақай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классы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 № 1,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грамматика. 2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Таблицы и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класс. (электронный вариант)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Атлас-хрестоматия в картинках.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Практическое пособие для учащихся начальных классов, учителей, родителей, репетиторов.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Кривошеева З.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проверочных работ. 1-4 классы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Сильбаева М., Жанадилова В., Шуканова Л.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Атлас-хрестоматия.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Атлас-хрестоматия.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-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Табличное умножение и деление. Тренажерные упражнения. 3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Табличное умножение и деление. Задачи и творческие упражнения.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"Думай, решай, считай"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көлеміндегі сандарды қосу және азайту. "Жұм-жұм" ойыны дидактикалық карточкалар/ "Сложение и вычитание чисел в пределах 10. Игра "Молчанка" дидактические карточки. 1-4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көлеміндегі сандарды қосу және азайту / "Сложение и вычитание чисел в пределах 20" дидактические карточки, 1-4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көлеміндегі сандарды ондық бірлік арқылы қосу және азайту. "Жұм-жұм" ойыны дидактикалық карточкалар / "Сложение и вычитание чисел в пределах 20 без перехода через десяток. Игра "Молчанка"" дидактические карточки 1-4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көлеміндегі сандарды ондық бірлікке өтпей қосу және азайту. "Жұм-жұм" ойыны дидактикалық карточкалар / "Сложение и вычитание чисел в пределах 20 с перехода через десяток. Игра "Молчанка" дидактические карточки, 1-4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көлеміндегі сандарды тура және кері санау. Тілетін дидактикалық карточкалар / "Прямой и обратный счет в пределах 20". Разрезные дидактические карточки, 1-4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Учимся писать красиво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Сейткужина Б.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 произведений казахстанских авторов для начальных классов 2-4 классы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 Р.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2, № 3 по математике. 1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Бочарова С., Горбунова О.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Тетрадь-тренажҰр для закрепления вычислительных навыков 1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Тетрадь-тренажҰр для закрепления вычислительных навыков 2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Тетрадь-тренажҰр для закрепления вычислительных навыков 3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Тетрадь-тренажҰр для закрепления вычислительных навыков 4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 по математике 1-4 классы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Линник Р.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тестовых заданий по познанию мира. Начальная школа 4-класс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Легенькова Л.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культура речи. Учебное пособие для учащихся средних специальных учебных заведений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Литература. Хрестоматия 9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Мубаракова Г.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Учись решать нестандартные задачи. Методическое руководство для учащихся 7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Г.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Исторический атлас Казахстана 5-6 классы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 географии Республики Казахстан 8-9 классы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мира, рабочая тетрадь для 10-11 классов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религиоведения. Учебник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Е.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Пособие для подготовки к ЕНТ и комплексному тестированию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язык: просто о сложном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Бизаков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 по общей биологии.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развивающих задач по общей биологии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"Я- исследователь"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Мыжевская В., Беркова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Шаталова Л.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растений. Сборник тестов по ботанике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животных. Сборник тестов по зоологии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в вопросах и ответах. Подготовка к ЕНТ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Т., Рустемова Г.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вопросах и ответах. Подготовка к ЕНТ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Т., Рустемова Г.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пособие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 ЕНТ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Загайдуллина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Э.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Решебник к учебнику алгебры 10 класса ЕМН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Елизаровский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обучения математике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с заданиями для индивидуальной работы учащегося.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 Изверова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6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заданий. 6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 В 2-х частях. 7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заданий. 7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Тетрадь с заданиями для индивидуальной работы учащегося. В 2-х частях. 8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Тетрадь с заданиями для индивидуальной работы учащегося. В 2-х частях.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8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Вязникова Ю., Кругликова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нового времени. Сборник тестовых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Новейшая история. Сборник тестовых заданий. 9 класс.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Республики Казахстан. Справочник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К.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8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Н., Сарманова К.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в 4-х частях.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Приходченко Н., Шапкин О.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1,2 часть. Тетрадь с заданиями для индивидуальной работы учащегося. 10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Атлас 10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8и8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и упражнений для самостоятельных занятий. Физическая культура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Алгебраические уравнения и неравенства. Для подготовки к ЕНТ.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Показательные уравнения и неравенства Логарифмические уравнения и неравенства Для подготовки к ЕНТ.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Тригонометрические уравнения и неравенства. Функции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Производная. Первообразная и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Последовательности. Векторы. Метод координат на плоскости и в пространстве. Для подготовки к ЕНТ.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математике.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и формулы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Майсеня Л.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для поступающих в вузы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Бутвиловский В. Давыдов В. Раяковская И.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Новое время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Средние века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Новейшее время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Древний мир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Справочник для поступающих в вузы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Ф., Гришаева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школьника.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Лабораторные опыты, 8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Н., Сарманова К.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Лабораторные опыты,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энциклопедия. Беспозвоночные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общей редакцией Ковшаря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о спорте.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Dorling Kindersley (Перевод А.Кадырхановой)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статистики и теории вероятностей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Казешев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және ықтималдықтар теориясы элементтері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Қазешев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Учебник-тест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 ЕНТ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құралы. Тілдарын А1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Мұтанова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Әдістемелік нұсқау. Тілдарын А1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Мұтанова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А1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Мұтанова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А2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нұсқау. Тілдарын А2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Тілдарын А2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5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6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кітабы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6-сынып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Анықтамалық.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түсушілерге арналған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Жоламанова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для подготовки к олимпиадам.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 5-6 классы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и контрольных заданий. Методическое пособие. 5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Бухтоярова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и контрольных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6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Бухтоярова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с заданиями для индивидуальной работы учащегося.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Начальный курс. Атлас. 6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Начальный курс.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с заданиями для индивидуальной работы. 1, 2 часть.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материков и океанов.Атлас.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Рафикова Ш.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работы. 7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в период средневековья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класс. Атлас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Тестовый тематический контроль.Методическое пособие.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Яненко Т.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ХІХ века в вопросах, заданиях и тестах. Учебное пособие.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Пушкин. Лирика Биография. Критика и комментарии. Стихотворения в переводе. Темы и планы сочинений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Хохлова И.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Грибоедов "Горе от ума".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Биография. Критика и комментарии. Темы и планы сочинений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Хохлова И.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Сборник тестовых заданий.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начало ХХ века-настоящее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Атлас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заданий.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Воронина И.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для проведения письменного экзамена за курс основной средней школы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Иттерова И., Зейнелова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работы. ЕМН. 11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Лабораторный практикум. 10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опыты. 10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Словарь-справочник географических понятий и терминов.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Тестовый тематический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пособие. 10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Яненко Т.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ХІХ века в вопросах, заданиях и тестах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ХХ века в вопросах, заданиях и тестах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Справочник в таблицах и схемах.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Хохлова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МоскалҰва В.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Рабочая тетрадь. 11 класс. ЕМН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опыты.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ЕМН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проведения письменного экзамена по математике за курс общей средней школы (ОГН). 11класс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Егоркина Н.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проведения письменного экзамена по математике за курс в основной средней школы. 9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Данилюк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Грибиниченко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 Е.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Контрольные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Справочник с решениями задач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тюркоязычных стран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Есназарова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Темірбекова А.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дополнительного чтения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Б.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 обзор мира. 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Региональныйобзор мира. 11 класс.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дүниежүзі елдеріне аймақтық шолу. Сарамандық жұмыстар, ЖМБ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Перевод: Жакияновой М.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Тетрадь для лабораторных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ОГН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лабораторных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ЕМН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технологических карт. Технология обработки древесины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Касимов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пособие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Садирбеков Т.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Каспий аймағы. CD-ROM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регион Казахстана. CD-ROM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Құрастырған: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Игнатович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экологический центр Центральной Азии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английском языке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7 GRADE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K.Kaim, R.Satymbekov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Ametova, Zh.Kozhantaeva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образовательных электронных изданий,</w:t>
      </w:r>
      <w:r>
        <w:br/>
      </w:r>
      <w:r>
        <w:rPr>
          <w:rFonts w:ascii="Times New Roman"/>
          <w:b/>
          <w:i w:val="false"/>
          <w:color w:val="000000"/>
        </w:rPr>
        <w:t>разрешенных к использованию в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6077"/>
        <w:gridCol w:w="1228"/>
        <w:gridCol w:w="932"/>
        <w:gridCol w:w="1"/>
        <w:gridCol w:w="3226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Құрастырушы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Мектепалды және бастауыш сыныптар үшін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Тілтұмар.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ресурс. 3-5 жас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 бағдарламасы (қаз/рус/англ).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Оскенбаев,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Оскенбай,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Д.Мухаметбеков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Smart 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жасына дейінгі балаларды ағылшын тілінен дайындауға арналған интерактивтік оқу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тақырыптық постер, Интерактивті қалам, медиаплеер)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Хегай,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Туткышева,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Жұманова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решения Астана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Анимация көмегімен мектепалды және бастауыш сынып жасында Жол қозғалысы ережесін үйренуі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Алейников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Formula-TV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 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Э.Баймуллина, Т.Сатиева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2-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Бас әріппен жазылатын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Буын және тасымал.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Буын үндестігі.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Дауыссыз дыбыстар.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Дыбыс үндестігі.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Жуан және жіңішке жұп дауыстылар.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Заттың атын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Заттың қимылын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Заттың санын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Заттың сынын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тілі: У дыбысы.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Б.Қабатай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Баймуллина,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Оразгалиева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Адилова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педагогика 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Идрисова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Батырлар жыры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Ертегілер.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Жаңылтпаштар.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Мақал-мәтелдер.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Төрт түлік мал.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оқу: Шешендік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Исаханова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М.Амиржанова,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Саутов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Мультимедиалық электрондық оқу құрал. 1-сынып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Мультимедиалық электрондық оқу құрал. 2-сынып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басталады. 1-бөлім.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басталады.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Уркимбаева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С.Дуангалиева,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Н.Ксентаева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Ж.Жунисбекова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Шотбаева,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С.Дуангалиева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Қосымша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саны.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2саны.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саны.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саны.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саны.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саны.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саны.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таңбасы.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таңбасы.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таңбасы.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амалына жаттығу жұмыстары.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амалына жаттығу жұмыстары.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амалына жаттығу жұмыстары.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таңбасы.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таңбасы.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таңбасы.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амалына жаттығу жұмыстары.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амалына жаттығу жұмыстары.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амалына жаттығу жұмыстары.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және азайту.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және азайту.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және азайту.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Математика: Азаи?ту. 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Алдыңғы сан және кеи?інгі сан.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Артық, кем, тең.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Онға деи?інгі бірдеи? сандарды қосу және азаи?ту.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Ондықтарды қосу және азаи?ту.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Теңдеу.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Үш таңбалы сандар.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диск)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Мультимедиалық электрондық оқу құрал. 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Мультимедиалық электрондық оқу құрал. 2-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Мультимедиалық электрондық оқу құрал. 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Мультимедиалық электрондық оқу құрал. 4-сынып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2, 3 сыныптарға).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анатомия.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Т.Левченко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А.Көккозова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Ауа раи?ы.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Дала өсімдіктері мен жануарлары.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Орман-тоғаи? өсімдіктері мен жануарлары.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Су қои?масы өсімдіктері мен жануарлары.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Топырақ.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Дүниетану: Шалғын өсімдіктері мен жануарлары.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Дүниетану: Шөлді аи?мақ өсімдіктері мен жануарлары. 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 білім беру және сауықтыру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А.Мырзабаева,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 Қ.Жалғасбаева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Ахмет Жұбанов.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Әндер.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Бақытжан Баи?қадамов.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Ғазиза Жұбанова.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Күи?лер.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Музыкалық аспаптар.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Музыка: Нұрғиса Тілендиев.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Графика.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Ғажайыпқа саяхат.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Мультимедиалық электрондық оқу құрал. 2-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Кескіндеме.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Мүсін.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Натюрморт.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Перспектива және оның 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Портрет және оның 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өнері: Сәндік-қолданбалы өнер.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Мультимедиалық электрондық оқу құрал. 2-сынып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Барановская,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 2-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Э.Исабаева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Т.Левченко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Н.Волкова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диск)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Ермексазбен жұмыс істеу.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Қағаздан көркем бұи?ымдар модельдеу.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Маталар.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Табиғи материалдармен жұмыс істеу.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Техникалық үлгілеу.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Ұлттық бұи?ымдар.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баулу: Ұлттық киімдер.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Калдыбаева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Б.Демеуова,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Г.Калдыбаева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білім беру ресурстары.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М.Сағадиева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әдебиеті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 5-11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З.Аманжолова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5-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Ахтанова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Жұмаділова және т.б.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Жумажанова,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Дуйсебаев,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Жумадилова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Ахтанова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для иноязычной аудитории (Синтаксис простого предложения)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класс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Бегалиева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Ағылшын тілі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 B, 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 going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Demonstrative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Future simple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Have and have got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can count to twenty!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Have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I’m six years old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can, could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must, mustn’t, needn’t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should, ought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name’s Sam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Nine or nineteen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 simple vs. present perfect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Personal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Possessive adjectives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Possessive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just, already, yet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negatives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questions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since and for vs. ago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statements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 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Reflexive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 is dancing!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There is/there are. Place prepositions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be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What are you drawing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What’s the time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Would like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Математика. Алгебра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Адамзаттың алғашқы ғылымы. Математика – бұрынғы заманнан бүгінге дейін.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Стереометрия. 1-бөлім. Білім берубейнефильм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Стереометрия. 2-бөлім. Білім берубейнефильм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7-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9-сынып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Т.Байшоланов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 5-11-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А.Толқынов және т.б.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Геометрия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7-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С.Шәкілікова, А.Казешев,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Б.Саяқова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Жалпы курс.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5-11-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Кучеренко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Г.Тулемисова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Стифутина,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Суиндыкова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Тулемисова,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Суиндыкова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Малыбаева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Флипчарт. 5-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Е.Жукова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Жаратыластану.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білім беру ресурстары.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Могилюк,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Илюсизова,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Поух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Геология. Бейорганикалық пайдалы қазбалар.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Жер. Климат.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 қалай құрылған.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Экология. ХХІ ғасыр.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әлеуметтік географиясы. Электрондық оқу құралы. 9-сынып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В.Скибин,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Г.Забенова, А.Усикова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кестелер мен сызбалар.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Бейсенбаева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Б.Асубаевжәнет.б.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А.Аблеева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7-сынып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Грачева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Кондратенко,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Р.Бакенова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Менлибаева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Кожакулова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Флипчарт. 6-сынып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Флипчарт. 7-сынып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 9-сынып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Арктика аумағының жануарлар әлемі.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3-бөлім.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Жер. Планета тарихы.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Жер. Адамның жаратылысы.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Жер. Тіршіліктің дамуы.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Ботаника. Гүлді өсімдіктермен танысу.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бірлестіктер.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оның денсаулығы.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кестелер мен сызбалар. 6-11-сынып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Утилова,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аи?налымы.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қалаи? қорытылады?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Ащыішек.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ДНҚ ақуызды қалаи? түзеді?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ДНҚдегенімізне?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тамақтану.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Жүи?ке жүи?есі.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бұлшықеттері және тегіс бұлшықеттер.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Жыныстық жетілумен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және сусамыр ауруы.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Қаңқа бұлшықеттері.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Қоректік тізбек дегеніміз не?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құрылысымен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Микробтаржәнегигиена.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бөліктері- Гүлдер.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бөліктері- Жапырақтар.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Өсімдіктің тасымалдау жүи?есі.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Сүи?ектер.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сұрыпталу.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Фотосинтез.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Эволюция тетіктері.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Экожүи?е дегеніміз не?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1. Зертханалық жұмыстар.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2. Жарық дифракциясы. Жарықтың интерференциясы. Дисперсия және жарықтың сейілуі. Жылудың бөлінуі. Квант теориясының физикалық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3. Дүниенің физикалық бейнесі. Фотоәсер. Пластикалық деформация. Мөлдір магниттер.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4. Диффузия. Полярлау.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оптика.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 құбылыстар.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Магнетизм. 1-бөлім.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Магнетизм. 2-бөлім.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Электромагниттік индукция.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құбылыстары.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 өріс.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 өрістердің қуаты.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өткізгіштегі электр тоғы.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Табиғаттағы оптикалық құбылыстыр.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тоғы.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тізбегіндегі тоқ көздері.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Газдағы электр тоғы.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"Күн" деп аталатын жұлдыз.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Астрономия. Біздің әлем.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А.Тусюбжанов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мен сұйықтардағы электр тогы.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Кинематика негіздері.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физикасы.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А.Алиясилова, А.Көкебаева, М.Мұхамбетов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А.Көкебаева, М.Мұхамбетов, А.Есжанов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және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улгі эксперименттері.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7-11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Фаизова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Нұрмұқамет,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М.Мұхаметов,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Есжанов,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Жүкенов,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Нұрбекова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Электролиттік диссоциация.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Химия-9. Бейметал элементтердің химиясы. Білім беру бейнефильм.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Химия-9. Химиялық тепе-теңдік.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Сакариянова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Мансуров,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Электрондық кестелер мен сызбалар.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Сәулебекова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Г.Әлімжанова, Э.Торғаева,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Бакирбаева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оқыту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Алюминии?ді алу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газдар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деген не?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Атомдық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Атомның құрылысы. Электрондық қабаттар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Ерітінділер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күи?інің өзгеруі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Иондық баиланыс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Коваленттік баиланыс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Қақтығыстар теориясы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денелер, сұиықтықтар және газдар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Қышқылдар мен сілтілер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белсенділік қатары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Металдық баи?ланыс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Нобель және динамит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металдар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Периодтық кестеге кіріспе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Пластмассалар және полимерлер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Реакциялардағы энергия өзгерісі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 жылдамдығы. Негіздері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Сілтілік металдар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Ақуыздар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Көмірсулар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Маи?лар.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Химия: Тотығу реакциялары.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Тотығу-тотықсыздану реакциялары. Электрондық оқу-әдістемелік кешен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Фракциялық аи?дау үдерісі.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баи?ланыс. Кіріспе.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Тарих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Рим.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Грекия (б.д.д. 2000-500 ж.).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Мысыр.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 тарихы.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дүниенің өнері.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 Электрондық оқулық. 6-сынып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 құрал. 9-сынып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А.Азербаева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А.Ешмукамбетов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8-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В.Ткаченко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Г.Қозғамбаева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Мәжитов,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Қозғамбаева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Мәжитов,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Рашева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Азербаева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Әлемдік көркем мәдениет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қауымдық кезеңнің көркем мәдениеті.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Мысырдың көркем мәдениеті.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Грекияның көркем мәдениеті.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Месопотамияның көркем мәдениеті.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Үндістанның көркем мәдениеті.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Колумбқа дейінгі Американың көркем мәдениеті.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Леонардо да Винчи әлемі.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Өзін-өзі тану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 білім беру және сауықтыру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оқулық6-сынып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Әлімбаева,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Жұбатова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 білім беру және сауықтыру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Технология. Сызу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Электрондық кестелер мен сызбалар. 9-сынып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Есмұхан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5- 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Б.Қалназаров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 және т.б.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Өмір сүру қауіпсіздігінің негіздері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қауіпсіздігінің негіздері. Жарақат. Алғашқы көмек көрсеті ережелері.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ӨҚН. Судағы қауіпсіздік негіздері.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 сипаттағы төтенше жағдайлар.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көздері. Оттегі. Жанатын заттар. Өртке қарсы қауіпсіздік негіздері. 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Көшедегі күтпеген жағдай.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 түрлі пәндер бойынша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Әдеп. Мәдениетті адам болғысы келетін жасөспірімдерге арналған трактат.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Тестілеуге дайындық (қаз/рус).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тренинг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5 плюс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Русский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3477"/>
        <w:gridCol w:w="1929"/>
        <w:gridCol w:w="1591"/>
        <w:gridCol w:w="4209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дошкольного воспитания и обучения и начального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правила дорожного движения детьми дошкольного и младшего школьного возраста посредством анимации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Алейников,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Богданова,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Ефремова,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Зиновьев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Formula ТV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Оболонина,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М.Грушина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4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Никитина,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Якунина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Саржанова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В.Павленко, Ж.Баянбаева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4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Павленко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Негманова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А.Кайырбекова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К.Бобровская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Поминова,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Нуржанова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Поминова,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Нуржанова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 А.Козленко, Ж.Астамбаева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Садықова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Сысоева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Дуйсенова,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Жунисбекова,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С.Кабдыкалыкова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Уркимбаева,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С.Кабдыкалыкова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С.Семенихина, Е.Чимирис, Н.Фаненштиль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Семенихина,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Чимирис,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Кудышева,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Писаченко,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Утемуратова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Левченко,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Писаченко,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Кульманова,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Писаченко,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Б.Утемуратова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4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Мультимедийное электронное учебное пособие. 2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Барановская,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Янкова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С.Ефимик, Т.Левченко и др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Э.Исабаева, Т.Левченко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Волкова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Опорные электронные схемы и таблицы по русскому языку.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 классы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Агентова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Андрианова,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Демегенова, Н.Мусабаева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М.КонстантиноваГ.Демегенова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Н.Самойленко, Г.Кожамкулова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Ф.Брулева, С.Бегалиева, В.Казабеева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Тогайбаева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Момбаева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Алибекова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Самойленко,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Кожамкулова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Брулева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А.Бектаева Т.Артыкова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Бектаева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Бектаева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әдебиеті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(қазақ тілді емес сыныптарға арналған)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Сақтаева,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Қасенова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 (қазақ тілді емес)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(қазақ тілді емес сыныптарға арналған)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5-11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Закарьянова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Е.Байшоланов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 математике.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М.Кольцов, Т.Кольцова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Алгебра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Геометрия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Общий курс. Электронноеучебное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Кучеренко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Н.Ермеков, Б.Шарипов, Н.Стифутина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Н.Ермеков Б.Шарипов, Н.Стифутина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Л.Пак,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Б.Шарипов, Г.Мадьярова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Шингожина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Г.Мадьярова,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Л.Пак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Флипчарт.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Могилюк,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Илюсизова,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Поух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9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Скибин,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и схемы.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Смаилов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А.Аблеева, О.Мазбаев, Б.Асубаев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Т.Казановская, О.Мазбаев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О.Мазбаев, Б.Асубаев, А.Аблеева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Б.Асубаев, О.Мазбаев, А.Аблеева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О.Мазбаев, Б.Асубаев, А.Аблеева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Т.Увалиев, А.Аблеева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Флипчарт. 6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Флипчарт. 7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Зладырева,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Антошина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Эрнест Резерфорд. Мультимедийная повесть по физике (қаз/рус)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ILSedutaiment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А.Медетбекова, А.Сураншиева, М.Мухамбетов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А.Медетбекова, А.Сураншиева,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Отрадных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 Виртуальные модельные эксперименты. Электронное учебное пособие. 7-11 классы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Л.Фаизова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Мансуров,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Электронные таблицы и схемы.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Хомутова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обучающее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Шуленбаева,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Бакирбаева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Алимжанова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Джандосова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средневекового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приложение к поурочным методическим рекомендациям.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А.Жексембина, Н.Милованова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В.Ткаченко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по истории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Мажитов,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Турсунов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Г.Токпакова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Байсакова,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Жексембина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Самопознание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 и др.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учебной литературы, разрешенной</w:t>
      </w:r>
      <w:r>
        <w:br/>
      </w:r>
      <w:r>
        <w:rPr>
          <w:rFonts w:ascii="Times New Roman"/>
          <w:b/>
          <w:i w:val="false"/>
          <w:color w:val="000000"/>
        </w:rPr>
        <w:t>к использованию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дошкольного воспитания 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359"/>
        <w:gridCol w:w="3863"/>
        <w:gridCol w:w="708"/>
        <w:gridCol w:w="1795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Алғашқықадам” бағдарламасы бойынша бірінші сәбилер тобы (2+)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Экология негіздері. Үлестірмелі материалдар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Қошқарбаева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Экология негіздері. Әдiстемелiк құрал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Қошқарбаева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Смаилова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Әлиаскарова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Демонстрациялық материалдар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Әлиасқарова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Ұ.Смаилова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А.Алибаева,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З.Кенешбаева,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Г.Ташибаева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бірінші кіші тобында оқу-тәрбие үрдісін жүзеге асыру бойынша. Әдістемелік ұсынымдар. 2-3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Мектепке дейінгі ұйымдарда бірінші кіші топтардағы балаларға арналған көркем әдебиет шығармалары.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жас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Балапанның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2-3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кішкентай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Шеңбер, шаршы және үшбұрыш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көк және жасыл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 әлемінде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Сөздермен өтетін көңілді сабақтар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бар жерде әңгіме де бар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айналамдағы заттар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табиғат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суреттер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 және ата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нүктелер мен таяқшалар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Екі жастан бастап үш жасқа дейінгі балаларды оқыту бойынша әдістемелік ұсыныстар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 Л.Сараева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2-5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Әлиасқарова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“Зерек бала”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сәбилер тобы (3+)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А.Ойшыбаева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Дидактикалық ойындар. 3-6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Билеп үйренейік + СД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Демонстрациялық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 Оқу құралы. 2-ші сәбилер тобы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Сейтқожина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"Зерек бала" бағдарламасы бойынша дидактикалық көрнекі құрал топтамасы 2-ші топ. Лепка. Комплект наглядно-дидактических пособий по программе "Зерек бала" 2-я младшая группа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Яковлева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Ұ.Ахметова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У.Муханова, А.Прмагамбетова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У.Муханова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А.Прмагамбетова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К.Койбагарова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Г.Игнатенко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Д.Ильясова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құрал. 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Доскеева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құрал. 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 Ә.Нұралина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 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Қ.Еңсебаева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құрал. 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құрал. 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құрал. 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құрал. 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құрал. 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С.Шақабаева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Орыс тілі. Ағылшын тілі. Дидактикалық материалдар мен ойындар.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 (каз.,рус.)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Ж.Рахымбаева,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Ә.Мұратханова,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Ә.Нұралина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Дидактикалық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(каз., рус.) 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Демонстрациялық материалдар. Электронды нұсқа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Д.Ильясова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Т.Шумаева,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Ф.Омарбекова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Қ.Еңсебаева.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Т.Шаденова,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Панченко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Көркем әдебиет. Дидактикалық материалдар.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 (каз., рус.)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 мен ойындар (каз., рус.).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3-10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Дидактикалық-көрнекілік құрал топтамасы. 2-ші сәбилер, ортаңғы топ. Художественная литература. Комплект наглядно-дидактических пособий. По программе "Зерек бала" 2-я младшая группа, средняя группа. 3-5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Ибраев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композиторлары және ұлттық музыкалық аспаптары. Дидактикалық материал. 3-6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рекомендации. Учебная программа к учебно-методическому комплексу "Говорим на русском языке" для групп с воспитанием и обучением на казахском языке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Доманова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альбом "Р". 3-10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"Ж, Ч, Ш, Щ".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"З, С, Ц".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"Л".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пiшiндер мен сандар әлемiнде\В мире волшебных фигур и цифр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Сатимбекова,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Райлянова,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математика. Сиқырлы пішіндер мен сандар әлемінде кітабына қосымша дәптер\Волшебная математика.Тетрадь-приложение к книге В мире волшебных фигур и цифр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патшалағы. "Сиқырлы әріптер мен сөздер әлемінде кітабына" қосымша дәптер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дәптері: логика және информатика элементтері бар математика. 6-7 жастағы балаларды мектепке дейінгі дайындық бағдарламасы бойынша оқытуға арналған оқу құралы. 2 бөлімді.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/қазақшаға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дәптері: логика және информатика элементтері бар математика. 6-7 жастағы балаларды мектепке дейінгі дайындық бағдарламасы бойынша оқытуға арналған. Сабақ жоспарларының үлгісі енгізілген әдістемелік нұсқаулықтар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/қазақшаға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“Зерек бала” бағдарламасы бойынша ортаңғы топ (4+)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 № 1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Демонстрациялық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№ 1, 2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Батырбаева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Шакирова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Демонстрациялық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Жұмыс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Аршимбаева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Хрестоматия. Ортаңғы топ.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Сейтқожина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жастан бастап 5 жасқа дейінгі балаларға арналған дидактикалық материал\Страна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от 4 до 5 лет. Дидактический материал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"Зерек бала" бағдарламасы бойынша дидактикалық көрнекі құрал. Ортаңғы топ. Лепка. Комплект наглядно-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дидактических пособий по программе "Зерек бала".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Яковлева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Л.Увалиева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Ю.Мороз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құрал. 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Қазыбаева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құрал. 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 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 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 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 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Әдістемелік құрал 4-5жас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 4-5жас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3-4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кішкентай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 және көп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және сол жақ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Сөздермен өтетін көңілді сабақтар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бар жерде әңгіме де бар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айналамдағы заттар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табиғат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суреттер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 және ата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нүктелер мен таяқшалар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Үш жастан бастап төрт жасқа дейінгі балаларды оқыту бойынша әдістемелік ұсыныстар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Л.Сараева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құрал. 4-5 жас.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Өміртаева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Орыс тілі. Ағылшын тілі. Дидактикалық материалдар мен ойындар.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 (каз., рус.)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Көркем әдебиет. Дидактикалық материалдар мен ойындар. 4-5 жас(каз.,рус.)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Дидактикалық материалдар мен ойындар. 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Мұратханова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негіздері.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Саятова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Шаденова,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Панченко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Ж.Рахымбаева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Е.Өміртаева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“Біз мектепке барамыз”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бағдарламасы бойынша ересектер тобы (5+)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Музыкалық-дидактикалық ойындар. Дидиактикалық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Корчевская,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Гончарова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Әдістемелік құрал 5-6 жас.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Шаих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Саусақ және тіл жаттығулары.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мектепке барамыз.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Татаурова,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Тирская,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Корчевская,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И.Митрофанова,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Қасқабасова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сурет альбомы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Г.Корчевская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Серуен.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5-6 жас.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Шелипова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Жұмыс дәптері. 5-6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Демонстрациялық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және қол еңбегi.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Бүрлібаева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Күлпейісова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 негіздері.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Оспанбекова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Бәтібаева С.Г.,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Байдекенова Р.К.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 жүру ережесi. Демонстрациялық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Мектепалды даярлық тобына арналған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Мектепалды даярлық тобына арналған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6 (7) жасқа дейінгі балаларға арналған. 1-бөлім: "Геометриялық фигуралар және олардың көлемі\ 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5 до 6 (7)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1: Геометрические фигуры и их величина"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6 (7) жасқа дейінгі балаларға арналған. 2-бөлім: Сан және санау. Сан және цифр.\Страна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5 до 6 (7). Раздел 2: "Количество и счет. Число и цифры"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 5 жастан бастап 6 (7) жасқа дейінгі балаларға арналған. 3-бөлім: Кеңістікте және қағаз парағында бағдарлау. Қолдың ұсақ буындарын дамыту. \Страна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5 до 6 (7) лет. Раздел 3: "Ориентирование в пространстве и на листе бумаги", "Развитие мелкой моторики рук"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2013г.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2013г.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Билеп үйренейік + СД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композиторлары және ұлттық музыкалық аспаптары. Дидактикалық материал. 3-6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А.Таутанова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А.Бурлибаева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- дәптер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С.Сағиева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А.Баймұратова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Байтілеуова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Сауат ашу және жазу негіздері.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Қ.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О.Борисова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Г.Дүмшебаева,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Ж.Құлманбетова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Н.Амирова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К.Анартаева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Көрем әдебиет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Анартаева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Сауат ашу және жазу негіздері.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Қ.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Демонстрациялық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Қ.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Жұмыс дәптері + CD-диск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Игілікова,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Түгелбаева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Демонстрациялық материалдар 5-6 жастағы балаларға арналған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Игілікова,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Түгелбаева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С.Сағиева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"Ақылды әңгімелер"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("5-6 жастағы балаларды адамгершілікке тәрбиелеу бойынша педагогтерге арналған әңгімелер жинағы".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Г.Біртаева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 младшая группа по программе “Алғашқы қадам” (2+) 2-3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миром, экология. Основы экологии.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Қошқарбаева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Шамилова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Шамилова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Ким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Ким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Қошқарбаева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Савенкова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 Ознакомление с окружающим миром, развитие логического мышления 2-3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 Развитие речи. 2-3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ручки.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по лепке и аппликации. 2-3 года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Волшебный конструктор.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сенсорике и конструированию. 2-3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пальчики.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 для детей первой младшей группы. 2-3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Методические рекомендации по применению музыкальных произведений в ОУД первой младшей группы.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произведений художественной литературы для детей первой младшей группы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по осуществлению учебно-воспитательного процесса в первой младшей группе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по рисованию. 2-3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Учебно-методическое пособие. Развивающий и игровой материал для детей первой младшей группы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 младшая группа по программе “Зерек бала” (3+) 3-4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Методическое пособие для младшей группы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основы экологии. Раздаточный материал.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основы экологии. Демонстрационный материал (в электронном виде)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Жүргенбаева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Қима материалдар мектепке дейінгі жастағы балаларға арналған (3-5 жас)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Жургенбаева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 по программе "Зерек бала". 2 младшая группа. Учебное пособие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Технологические карты для учителей 2 младшей, средней, старшей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учителей дошкольных организаций с казахским языком воспитания и обучения.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для детей II младшей группы с казахским языком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Начинаем говорить.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для детей средней группы с казахским языком воспитания и обучения. Изучаем русский язык.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Садық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по русскому языку для детей старшей группы с казахским языком воспитания и обучения. Говорим на русском языке.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Хрестоматия по программе воспитания и обучения детей младшего дошкольного возраста "Зерек бала"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 к программе "Зерек бала", область Коммуникация, раздел "Развитие речи"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Социум. Методическое пособие. 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Методическое пособие. 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(каз,рус).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 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пособие. 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Методическое пособие. 3-4 года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группа по программе “Зерек бала” (4+) 3-10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 (карты Проппа). По программе "Зерек Бала". 2-я младшая группа, средняя группа. 3-5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Каирденов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азбуки. Тетрадь-приложение к книге "В мире волшебных букв и слов"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4-5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 для средней группы.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хрестоматия. Часть1, Часть 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Кумарова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 по программе "Зерек бала". Средняя группа Учебное пособие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1,№ 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Методические рекомендации по работе с детьми от 3 до 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Новогренко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 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тетрадь.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Социум.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Нуралина А.,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Играя, познаем русский язык. Рабочая тетрадьдля детей.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лет.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Рабочая тетрадь № 1, № 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планирование к методическому руководству "Обучаемся, играя" интегрированного курса обучения детей 4-5 лет по программе "Зерек бала"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"Обучаемся, играя" интегрированного курса обучения детей 4-5 лет по программе "Зерек бала"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4-5 лет по программе "Зерек бала"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к методическому руководству "Обучаемся, играя" интегрированного курса обучения детей 4-5 лет по программе "Зерек бала"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Веселый колокольчики его друзья.Рабочая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уроки.Рабочая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Увлекательная математика. 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миром, основы экологии.Дидактические материалы. 4-5 лет(каз,рус)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пособие.4-5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пособие.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пособие.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Методическое пособие.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лет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пособие.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пособие.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пособие.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материалы(каз,рус).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"Біз мектепке барамыз" 5+ 5-6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Музыкально-дидактические игры. Дидактические материалы 5-6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 5-6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Методическое пособие 5-6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Рабочая тетрадь 5-6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Экология. 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Дидактические материалы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Социум. 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алгоритмического мышления детей старшего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Сайтенова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для старшей группы. 5-6 лет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Методическое пособие для старшей группы. 5-6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Рабочая тетрадь № 1, 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Рабочая тетрадь № 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Рабочая тетрадь № 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и ручной труд.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 Часть 1, Часть 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Рабочая тетрадь № 1, 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Жұмыс дәптері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Байдекенова Р.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дорожного движения. Демонстрационный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Азбука-тетрадь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Раздаточный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Предшкольная подготовка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 Құсмамбетова Б., Жолдыбаева Н., Биртаева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 Түгелбаева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“Біз күлімдеп ән шырқаймыз”. Үш тілдегі әндер жинағының ноталары, CD-диск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 Жолдыбаева Н., Аитова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Биртаева Г., Түгелбаева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Математические прописи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Тетрадь цыпленка, 2 – 3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Круг, квадрат и треугольник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синий и зелҰный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звуков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 со словами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слово, там и рассказ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 моя семья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Разноцветная природа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картинки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точки и палочки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2-3 года. Методические рекомендации по обучению детей третьего года жизни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Тетрадь цыпленка, 3 – 4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 много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и слева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звуков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 со словами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слово, там и рассказ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 моя семья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Разноцветная природа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картинки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точки и палочки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3-4 года. Методические рекомендации по обучению детей четвертого года жизни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5-6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 әдістемелік жинақ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Туткышева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"Новые Решения", ЖШС "Білім қоры"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3-4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4-5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5-7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Дошкола, средняя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Starter. Student’s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 Classware and Interactive DVD-ROM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 Starter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Lucy Frino,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 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Дошкола, старшая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1. Student’s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Melanie Williams, 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Gunter Gerngross, 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к методическому руководству "Обучаемся, играя" интегрированного курса обучения детей 5-6 лет по программе "Біз мектепке барамыз"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Методическое пособие. 5-6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пособие. 5-6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Методическое пособие. 5-6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пособие. 5-6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Думшебаева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5-6 лет по программе "Біз мектепке барамыз", раздел Планирование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Кухтенко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Аристова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Ларюшина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5-6 лет по программе "Біз мектепке барамыз"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Кухтенко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Аристова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Ларюшина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5-6 лет по программе "Біз мектепке барамыз"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Ларюшина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"Играя, учим русский язык" для педагогов по программам воспитания и обучения детей дошкольного возраста "Зерек бала", "Біз мектепке барамыз" и "Программе предшкольной подготовки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 в детском саду"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Жамансарина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Кусмамбетов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Биртаева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Играем и говорим на русском языке. Рабочая тетрадь для детей 5-6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Играем и говорим на русском языке. Рабочая тетрадьдля детей6-7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Рабочая тетрадь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әдебиет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әліппем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Қ.Мырза Әли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Қуырмаш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Санап үйренеміз-Учимся считать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Мырза Әли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Балдырғандарға арналған хрестоматия / хрестоматия для детей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Сәрсембаева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мүмкіндіктері шектеулі балаларға арналған балабақшада қазақ тілін оқытып үйрету сабақтарының үлгілері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Құдайберген,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Оралбаева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3 жастағы балаларға арналған жұмыс дәптері. Поиграй. Подумай. Раскрась. Рабочая тетрадь. (рус., каз.)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4 жастағы балаларға арналған жұмыс дәптері. Поиграй. Подумай. Раскрась. Рабочая тетрадь. (рус., каз.)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5 жастағы балаларға арналған жұмыс дәптері. Поиграй. Подумай. Раскрась. Рабочая тетрадь (рус., каз.)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6 жастағы балаларға арналған жұмыс дәптері. Поиграй. Подумай. Раскрась. Рабочая тетрадь(рус., каз.)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С.Касымова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палитрам. Моя первая палитра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М.Воротникова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Логопедтің баламен жеке жұмыс дәптері. 2-сәбилер тобы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Логопедтің баламен жеке жұмыс дәптері. Ортаңғы тобы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Логопедтің баламен жеке жұмыс дәптері. Ересектер тобы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дене шынықтыру. Оқу құралы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Құланова,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Маршыбаева,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айтуға үйретудің әдістері мен тәсілдері (жеке даралап оқыту). Әдістемелік құрал.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Аитова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ұйымды басқару жүйесі.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Култаева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іс-әрекетіндегі жоба әдісін қолдану. 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Копанова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 әдістемелік жұмысты ұйымдастыру.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Кененбаева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Кененбаева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Музыка+ СД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Дүкенбай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патшалығы. The kinglom of languages. Королевство трех языков. Оқу-әдістемелік кешенге әдістемелік нұсқаулар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 технологиясы. Текшелер жинағы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 технологиясына әдістемелік нұсқаулық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Байзакова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Оқып үйренеміз. Қазақ, орыс тілінде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қалам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Дополнительная литература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казахский язык. Азбука-тетрадь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казахский язык. Методическое пособие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Шалаханова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Қазақ тілінде сөйлей бастаймыз. Тәрбие мен оқытуы орыс тілінде жүргізілетін екінші кіші топ балаларына арналған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русским языком воспитания и обучения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Қазақ тілін үйренеміз. Тәрбие мен оқытуы орыс тілінде жүргізілетін ортаңғы топ балаларына арналған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средней группы с русским языком воспитания и обучения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Қазақ тілінде сөйлейміз. Тәрбие мен оқытуы орыс тілінде жүргізілетін ересектер топ балаларына арналған жұмыс дәптері. Рабочая тетрадь для детей старшей группы с русским языком воспитанияи обучения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 жасына дейінгі балаларды қазақ тілінде оқыту ерекшеліктері. Әдістемелік нұсқаулығы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мекемелердің тәрбие мен оқытуы орыс тілінде жүргізілетін екінші кіші, ортаңғы және ересектер топтары оқытушыларына арналған ұйымдастырылған оқу іс-әрекетінің технологиялық карталары мен әдістемелік нұсқаулық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английский язык. Азбука-тетрадь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Шарипбаева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Шарипбаева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Alphabet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Alphabet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к учебному комплексу "Үш тілдің патшалығы. The kinglom of languages. Королевство трех языков"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уровня компетентностного развития детей дошкольного возраста с помощью системы индикаторов. 2-3, 3-4, 4-5, 5-6 года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Хрестоматия. Старшая группа (5-6 лет)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Филиппова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Тюшина Г.Р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сценариев спортивных праздников. 4-5 лет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Лескевич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Уточки и курочки. Үйректер мен тауықтар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Филиппова Р.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Риал-гольф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1,2,3,4,5 Королевство трех яз. Книга 1,2,3,4,5 +приложения и плакаты) (Каз/Англ/Рус.яз)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Саулебаева А.,Абаева-Бегалиева М., Казакова З., Гумирова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"Королевство 3-х языков" Рабочая тетрадь – приложение №1,№2,№3,№4,№5 (Каз/Англ/Рус.яз);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Саулебаева А.,Абаева-Бегалиева М., Казакова З., Гумирова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Книжки- малышки: Мамандық. Профессия. Отбасы. Семья. Түс. Цвет. Денсаулық. Здоровье. Мінез. Характер. Мектеп. Школа. Үй. Дом. Апта. Неделя. Айлар. Месяцы. Уақыт. Время. Ауа райы. Погода. Жиһаз. Мебель. Ыдыс-аяқ. Посуда. Тамақ. Еда. Бақша. Огород. Жабайы аң-құстар. Дикие животные. Жабайы құстар. Дикие птицы. Су қоймалары. Водоемы. Үй жануарлары. Домашние животные. Табиғат. Природа. Балық. Рыбы. Ағаш. Дерево. Дән. Зерно. Қыздар-гүлдер. Девочки-цветы. Әшекей. Украшения. Гүлдер. Цветы.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Иргекулова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Мультипликационный фильм по изучению Казахского алфавита "Әліпби";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Сәтімбекова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Саулебаева., М.Абаева-Бегалиева,Э. Кадырова., Л. Кирилинская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волшебных букв и слов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Саулебаева., М.Абаева-Бегалиева,Э. Кадырова., Л. Кирилинская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спасение ледяного мира Арманитов. (каз/рус.яз)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 сырты әлеміндегі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бастан кешулер "Волшебное путешествие в заоблачный мир" для детей разных возрастов. (каз/рус.яз)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Т.Аладьина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Дайындауыш немесе қазақ тілінен 55 сабақ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(каз/рус)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Саймасаева г., Нурмухаметова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 познаю мир"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пішіні. Форма предметов. The shape of things. Дидактикалық карточкалар / дидактические карточки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Г.Мурзагалиева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пішіні. Форма предметов. The shape of things. Тілетін дидактикалық карточкалар / Разрезные дидактические карточки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Мурзагалиева,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Түс. Цвет. Colour. Тілетін дидактикалық карточкалар / Разрезные дидактические карточки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Мурзагалиева,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Түс. Цвет. Colour. Дидактикалық карточкалар / дидактические карточки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Мурзагалиева,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неден жасалған? Что из чего сделано? Whatismadefrom? Тілетін дидактикалық карточкалар / Разрезные дидактические карточки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Мурзагалиева,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неден жасалған? Что из чего сделано? What is made from? 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карточки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Мурзагалиева,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Кеңістікке бағдарлай білу. Ориентирование в пространстве. Spaceorientation. Тілетін дидактикалық карточкалар / Разрезные дидактические карточки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Г., / английский язык Жакиянова М.)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Кеңістікке бағдарлай білу. Ориентирование в пространстве. Spaceorientation.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карточки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Г., / английский язык Жакиянова М.)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Уақытты бағдарлай білу. Ориентирование во времени.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Time orientation.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карточкалар / дидактические карточки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Г., / английский язык Жакиянова М.)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Уақытты бағдарлай білу. Ориентирование во времени. Time orientation. Тілетін дидактикалық карточкалар / Разрезные дидактические карточки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Г., / английский язык Жакиянова М.)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Қарама-қайшылық. Противоположности Oppositions. 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карточки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(каз., рус., англ.)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Г., / английский язык 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Қарама-қайшылық. Противоположности. Oppositions. Тілетін дидактикалық карточкалар / Разрезные дидактические карточки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Мурзагалиева, / английский язык 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Логиканы дамытамыз (3-5 жасқа дейінгі балаларға арналған)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"Боямақ"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+DVD дискісі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Дидактикалық материалдар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Болманов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Айсұлтан trade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4448"/>
        <w:gridCol w:w="2562"/>
        <w:gridCol w:w="2852"/>
        <w:gridCol w:w="477"/>
      </w:tblGrid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уйгурский язык обучения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Аддий математикилик чүшәнчиләрни келиплаштуруш. Демонстрациялик-таркитиш материаллири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Аддий математикилик чүшәнчиләрни келиплаштуруш. Математикилик йезиклар "Бармаклиримизни рәкәм йезишқа тәйярлаймиз"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Аддий математикилик чүшәнчиләрни келиплаштуруш.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Аддий математикилик чүшәнчиләрни келиплаштуруш.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Аддий математикилик чүшәнчиләрни келиплаштуруш. Методикилик қолланма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 вә йезиш. № 1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 вә йезиш. № 2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 вә йезиш. Методикилик қолланма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Нутук өстүрүш.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 Анартаева К.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Нутук өстүрүш. Методикилик қолланма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 Анартаева К.,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Балилар бәдиий әдәбияти билән тонуштуруш.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А.С.,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Балилар бәдиий әдәбияти билән тонуштуруш. Методикилик қолланма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 Байтулеева Н.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№ 1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№ 2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Дидактикилик материаллар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Г.,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Методикилик қолланма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Г.,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 асаслири.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М., Сейлгазинова С.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 асаслири. Методикилик қолланма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М., Сейлгазинова С.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 Толендиева Р.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Музыка.Нота хрестоматияси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Қураштурғучи, Батибаева С.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Методикилик қолланма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 Қоңыратбай Ф.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әмгиги.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Қураштуруш. Елипбә-дәптәр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Қураштуруш вә қол әмгиги. Дидактикилик материаллар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Қураштуруш вә қол әмгиги. Методикилик қолланма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Һәйкәлтараш. Елипбә-альбом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Аппликация. Елипбә-альбом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Сүрәт селиш № 1 елипбә-альбом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Сүрәт селиш № 2 елипбә-альбом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Методикилиқ қолланма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Н., Оналбаева А.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Тәнтәрбийә. Методикилиқ қолланма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учебной литературы, разрешенной</w:t>
      </w:r>
      <w:r>
        <w:br/>
      </w:r>
      <w:r>
        <w:rPr>
          <w:rFonts w:ascii="Times New Roman"/>
          <w:b/>
          <w:i w:val="false"/>
          <w:color w:val="000000"/>
        </w:rPr>
        <w:t>к использованию в специальных</w:t>
      </w:r>
      <w:r>
        <w:br/>
      </w:r>
      <w:r>
        <w:rPr>
          <w:rFonts w:ascii="Times New Roman"/>
          <w:b/>
          <w:i w:val="false"/>
          <w:color w:val="000000"/>
        </w:rPr>
        <w:t>(коррекционных) школах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8176"/>
        <w:gridCol w:w="989"/>
        <w:gridCol w:w="1690"/>
        <w:gridCol w:w="283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жұмыс дәптері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А.Ибраимова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 дұрыс айтуға үйрету. Оқу-әдістемелік құрал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А.Ибраимова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 сынып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оқу-әдістемелік кешен. Оқулық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Өмірбекова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әдістемелік құрал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жұмыс дәптері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 сынып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Арнайы білім беру ұйымдарына арналған оқу құралы.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 сынып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мекемелеріне арналған хрестоматия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 кезең) арналған оқулық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 А. Биисова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 сынып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әдебиеті" арнайы білім беру мекемелеріне арналғанхрестоматия.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 сынып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логопедтнр мен тәрбиешілерге арналған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 сынып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мектепке арналған. Мұғалімге арналған әдістемелік құрал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оқу-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кешен. Оқулық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Әдістемелік құрал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жұмыс дәптері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Оқулық. Зерде даму бұзылыстары бар балаларға арналған арнайы мектептің дайындық кезеңіне арналған оқу-әдістемелік кешен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Білім берудің бірінші кезеңі (дайындық кезеңі). Жұмыс дәптері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Әдістемелік құрал. Білім берудің бірінші кезеңі (дайындық кезеңі)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"Қағазбен және қатырма қағазбен жұмыс": Мұғалімге арналған бағдарламалық-әдістемелік кұрал. 2-бөлім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Жагипарова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2-бөлім. "Моншақпен және шытыра моншақпен жұмыс": Оқу-әдістемелік кешен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Жагипарова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 Жұмыс дәптері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"Қалдық материалдармен жұмыс": Мұғалімге арналған бағдарламалық-әдістемелік кұрал. 2-бөлім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Қалдық материалдармен жұмыс. Бұйымдарды жасаудың технологиялық картасы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жұмыс. Жұмыс дәптері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Гелеверя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кұрал. 2-бөлім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Ахметзянова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Сазбен және тұзды қамырмен жұмыс.Бұйымдарды жасаудың технологиялық картасы.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Сазбен жұмыс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Ахметзянова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Тұзды қамырмен жұмыс. Жұмыс дәптер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Ағашпен жұмыс. Мұғалімге арналған бағдарламалық-әдістемелік кұрал. 2-бөлім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жасаудың технологиялық картасы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К.Гелеверя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Гелеверя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материалдармен жұмыс. Жұмыс дәптері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Тоқыма материалдармен жұмыс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Жағипарова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Жапсырмақұрақ бөлімі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 Жұмсақ ойыншық бөлімі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 бөлім). Әдістемелік кұрал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Учебное пособие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Бурляева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Микрюкова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Невольникова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для педагога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Бурляева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Микрюкова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Невольникова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5 класса специальных (коррекционных) школ и классов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для специальных школ для детей с нарушениями интеллекта с русским языком обучения. Рабочая тетрадь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для специальных школ для детей с нарушениями интеллекта с русским языком обучения. Методическое указания для учителя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Методическое пособие по предмету "Ремесло" в специальной школе для детей с нарушением интеллекта (2 отделение)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Ремесло.Учебно-методический комплекс: Для учителя трудового обучения специальной школы для детей с нарушениями интеллекта.2 отделение. Работа с бумагой и картоном. Программно-методическоепособие. 2 отделение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бумагой и картоном Технологические карты изделий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бумагой и картоном. Рабочая тетрадь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бусами и бисером.Рабочая тетрадь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Работа с бросовым материалом. Программно -методическое пособие.Для учителя трудового обучения специальной школы для детей с нарушениями интеллекта. 2 отделение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бросовым материалом. Технологические карты изделий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 К.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Ремесло.Работа с бросовым материалом. Рабочая тетрадь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 К.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Учебно-методический комплекс. Для учителя трудового обучения специальной школы для детей с нарушениями интеллекта. 2 отделение. Работа с древесиной. Программно- 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отделение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древесиной.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изделий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Гелеверя К.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древесиной.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Гелеверя К.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Ремесло.Учебно-методический комплекс. Для учителя трудового обучения специальной школы для детей с нарушениями интеллекта. 2 отделение. Работа с текстильным материалом. Программно-методическое пособие. 2 отделение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Ремесло.Работа с текстильным материалом. Лоскутное шитье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Петрова Т.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текстильным материалом. Раздел Изонить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Петрова Т.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стекстильным материалом. Технологические карты изделий.Мягкая игрушка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текстильным материалом. Технологические карты изделий. Глава Текстильная Аппликация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Ремесло.Учебно-методический комплекс. Для учителя трудового обучения специальной школы для детей с нарушениями интеллекта. 2 отделение. Работа с глиной, соленым тестом. Программно- методическое пособие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Ахметзянова А.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Комплекс. Математика для специальных школ для детей с нарушениями интеллекта с русским языком обучения. Подготовительный этап. Учебник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природными материалами. Рабочая тетрадь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Самратова З.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изделий к разделу "Работа с Глиной"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соленым тестом. Технологические карты изделий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Ахметзянова А.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соленым тестом.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Юдина В.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Қосымша әдебиеттер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5308"/>
        <w:gridCol w:w="1748"/>
        <w:gridCol w:w="3183"/>
        <w:gridCol w:w="532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Ш дыбыстарын дұрыс айтуға үйрету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Өмірбекова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"Сөйлеу тілін қалыптастыруға дайындық" 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- дидактикалық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обучение грамоте детей с умеренной и тяжелой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Баряева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білім беру (түзету) мектептерінде тәрбие жұмысын ұйымдастыру"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Тәрбиешіге арналған журнал.Тәрбие жұмысын ұйымдастыруға арналған 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Журналға арналған әдістемелік нұсқау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Комплекс: "Организация воспитательного процесса в специальной(коррекционной) школе-интернате"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воспитателя.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воспитательной работе.Методические указания к ведению рабочей тетради воспитателя специальной коррекционной организации 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 класс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</w:t>
      </w:r>
      <w:r>
        <w:br/>
      </w:r>
      <w:r>
        <w:rPr>
          <w:rFonts w:ascii="Times New Roman"/>
          <w:b/>
          <w:i w:val="false"/>
          <w:color w:val="000000"/>
        </w:rPr>
        <w:t>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1868"/>
        <w:gridCol w:w="1868"/>
        <w:gridCol w:w="3888"/>
        <w:gridCol w:w="2002"/>
      </w:tblGrid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Р.Базарбекова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Ш.Таубаева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Ш.Құрманалина,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Ж.Қайынбаев,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У.Байбусынова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Сманова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 класс</w:t>
      </w:r>
      <w:r>
        <w:br/>
      </w:r>
      <w:r>
        <w:rPr>
          <w:rFonts w:ascii="Times New Roman"/>
          <w:b/>
          <w:i w:val="false"/>
          <w:color w:val="000000"/>
        </w:rPr>
        <w:t>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</w:t>
      </w:r>
      <w:r>
        <w:br/>
      </w:r>
      <w:r>
        <w:rPr>
          <w:rFonts w:ascii="Times New Roman"/>
          <w:b/>
          <w:i w:val="false"/>
          <w:color w:val="000000"/>
        </w:rPr>
        <w:t>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1868"/>
        <w:gridCol w:w="1868"/>
        <w:gridCol w:w="3888"/>
        <w:gridCol w:w="2002"/>
      </w:tblGrid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Кульгельдинова Т.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Фрумкина Г.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Косанов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 класс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учебникипо системе Брайля и</w:t>
      </w:r>
      <w:r>
        <w:br/>
      </w:r>
      <w:r>
        <w:rPr>
          <w:rFonts w:ascii="Times New Roman"/>
          <w:b/>
          <w:i w:val="false"/>
          <w:color w:val="000000"/>
        </w:rPr>
        <w:t>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1789"/>
        <w:gridCol w:w="1789"/>
        <w:gridCol w:w="3725"/>
        <w:gridCol w:w="2435"/>
      </w:tblGrid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Дайыр,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Айтқалиев,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Беркімбаева,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Әбілдаева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Параскун,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Прищепина,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Фокина,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Әбілгазиев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Артықбаев,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Байбек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Ақбердиева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қыз балалар үшін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Калашникова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ұл балалар үшін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 класс</w:t>
      </w:r>
      <w:r>
        <w:br/>
      </w:r>
      <w:r>
        <w:rPr>
          <w:rFonts w:ascii="Times New Roman"/>
          <w:b/>
          <w:i w:val="false"/>
          <w:color w:val="000000"/>
        </w:rPr>
        <w:t>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</w:t>
      </w:r>
      <w:r>
        <w:br/>
      </w:r>
      <w:r>
        <w:rPr>
          <w:rFonts w:ascii="Times New Roman"/>
          <w:b/>
          <w:i w:val="false"/>
          <w:color w:val="000000"/>
        </w:rPr>
        <w:t>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1789"/>
        <w:gridCol w:w="1789"/>
        <w:gridCol w:w="3725"/>
        <w:gridCol w:w="2435"/>
      </w:tblGrid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Смагулова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Укбаев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по истории Казахстана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Сабданбекова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Е.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Кажыгалиева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Акбердиева Р.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для девочек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А.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для мальчиков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 класс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</w:t>
      </w:r>
      <w:r>
        <w:br/>
      </w:r>
      <w:r>
        <w:rPr>
          <w:rFonts w:ascii="Times New Roman"/>
          <w:b/>
          <w:i w:val="false"/>
          <w:color w:val="000000"/>
        </w:rPr>
        <w:t>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4084"/>
        <w:gridCol w:w="1080"/>
        <w:gridCol w:w="2247"/>
        <w:gridCol w:w="3343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С.Исаев,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Ж.Дәулетбекова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Әбілдаева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Әбенов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Мамырова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Қожантаева,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Іргебаев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дуние тарихы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Айдарова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У.Байбусынова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 (қыз балаларға арналған нұсқа)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Тастанбек,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 + СD (ұл балаларға арналған нұсқа)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В.Чукалин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Келешек-2030 - САТР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 класс</w:t>
      </w:r>
      <w:r>
        <w:br/>
      </w:r>
      <w:r>
        <w:rPr>
          <w:rFonts w:ascii="Times New Roman"/>
          <w:b/>
          <w:i w:val="false"/>
          <w:color w:val="000000"/>
        </w:rPr>
        <w:t>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</w:t>
      </w:r>
      <w:r>
        <w:br/>
      </w:r>
      <w:r>
        <w:rPr>
          <w:rFonts w:ascii="Times New Roman"/>
          <w:b/>
          <w:i w:val="false"/>
          <w:color w:val="000000"/>
        </w:rPr>
        <w:t>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3868"/>
        <w:gridCol w:w="1108"/>
        <w:gridCol w:w="2307"/>
        <w:gridCol w:w="3431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Боранбай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Параскун Н.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Аметов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Қайым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К.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Тулебаев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Иргебаев Г.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Айдарова З.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Учебник (вариант для девочек)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Тойлыбаева А.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Учебник+CD(вариант для мальчиков)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Келешек-2030 - САТР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 класс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</w:t>
      </w:r>
      <w:r>
        <w:br/>
      </w:r>
      <w:r>
        <w:rPr>
          <w:rFonts w:ascii="Times New Roman"/>
          <w:b/>
          <w:i w:val="false"/>
          <w:color w:val="000000"/>
        </w:rPr>
        <w:t>с укрупненным шрифтом</w:t>
      </w:r>
      <w:r>
        <w:br/>
      </w:r>
      <w:r>
        <w:rPr>
          <w:rFonts w:ascii="Times New Roman"/>
          <w:b/>
          <w:i w:val="false"/>
          <w:color w:val="000000"/>
        </w:rPr>
        <w:t>(қоғамдық-гуманитарлық бағыт)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1789"/>
        <w:gridCol w:w="1789"/>
        <w:gridCol w:w="3725"/>
        <w:gridCol w:w="2435"/>
      </w:tblGrid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Рай,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Қабдолов,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Қирабаев,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Әдібаев,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ХХ века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Шойынбеков,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дүние географиясы.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Ахметов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Қойгелдиев,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Далаева,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Садықов,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 класс</w:t>
      </w:r>
      <w:r>
        <w:br/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</w:t>
      </w:r>
      <w:r>
        <w:br/>
      </w:r>
      <w:r>
        <w:rPr>
          <w:rFonts w:ascii="Times New Roman"/>
          <w:b/>
          <w:i w:val="false"/>
          <w:color w:val="000000"/>
        </w:rPr>
        <w:t>с укрупненным шрифтом</w:t>
      </w:r>
      <w:r>
        <w:br/>
      </w:r>
      <w:r>
        <w:rPr>
          <w:rFonts w:ascii="Times New Roman"/>
          <w:b/>
          <w:i w:val="false"/>
          <w:color w:val="000000"/>
        </w:rPr>
        <w:t>(жаратылыстану-математикалық бағыт)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9"/>
        <w:gridCol w:w="2415"/>
        <w:gridCol w:w="1683"/>
        <w:gridCol w:w="3503"/>
        <w:gridCol w:w="2290"/>
      </w:tblGrid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Бердібай,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Б.Әбенов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жүзіне аймақтық шолу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Достай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Қ.Қайым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Загайнова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Әлімжанова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Тұрлыгұл,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Кожакеева,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Жусанбаева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Садирбеков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 класс</w:t>
      </w:r>
      <w:r>
        <w:br/>
      </w:r>
      <w:r>
        <w:rPr>
          <w:rFonts w:ascii="Times New Roman"/>
          <w:b/>
          <w:i w:val="false"/>
          <w:color w:val="000000"/>
        </w:rPr>
        <w:t>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</w:t>
      </w:r>
      <w:r>
        <w:br/>
      </w:r>
      <w:r>
        <w:rPr>
          <w:rFonts w:ascii="Times New Roman"/>
          <w:b/>
          <w:i w:val="false"/>
          <w:color w:val="000000"/>
        </w:rPr>
        <w:t>с укрупненным шрифтом</w:t>
      </w:r>
      <w:r>
        <w:br/>
      </w:r>
      <w:r>
        <w:rPr>
          <w:rFonts w:ascii="Times New Roman"/>
          <w:b/>
          <w:i w:val="false"/>
          <w:color w:val="000000"/>
        </w:rPr>
        <w:t>(общественно-гуманитарное направление)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2112"/>
        <w:gridCol w:w="1734"/>
        <w:gridCol w:w="3610"/>
        <w:gridCol w:w="2361"/>
      </w:tblGrid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Г.Ермекбаева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Капасова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современного мира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 класс</w:t>
      </w:r>
      <w:r>
        <w:br/>
      </w:r>
      <w:r>
        <w:rPr>
          <w:rFonts w:ascii="Times New Roman"/>
          <w:b/>
          <w:i w:val="false"/>
          <w:color w:val="000000"/>
        </w:rPr>
        <w:t>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учебники по системе Брайля и</w:t>
      </w:r>
      <w:r>
        <w:br/>
      </w:r>
      <w:r>
        <w:rPr>
          <w:rFonts w:ascii="Times New Roman"/>
          <w:b/>
          <w:i w:val="false"/>
          <w:color w:val="000000"/>
        </w:rPr>
        <w:t>с укрупненным шрифтом</w:t>
      </w:r>
      <w:r>
        <w:br/>
      </w:r>
      <w:r>
        <w:rPr>
          <w:rFonts w:ascii="Times New Roman"/>
          <w:b/>
          <w:i w:val="false"/>
          <w:color w:val="000000"/>
        </w:rPr>
        <w:t>(естественно-математическое направление)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2112"/>
        <w:gridCol w:w="1734"/>
        <w:gridCol w:w="3610"/>
        <w:gridCol w:w="2361"/>
      </w:tblGrid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Ермекбаева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Капасова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Бадиков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 обзор мира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 К.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Жусанбаева Г.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Дуланбаева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Садирбеков Т.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учебных изданий для изучения</w:t>
      </w:r>
      <w:r>
        <w:br/>
      </w:r>
      <w:r>
        <w:rPr>
          <w:rFonts w:ascii="Times New Roman"/>
          <w:b/>
          <w:i w:val="false"/>
          <w:color w:val="000000"/>
        </w:rPr>
        <w:t>иностранных языков, разрешенных</w:t>
      </w:r>
      <w:r>
        <w:br/>
      </w:r>
      <w:r>
        <w:rPr>
          <w:rFonts w:ascii="Times New Roman"/>
          <w:b/>
          <w:i w:val="false"/>
          <w:color w:val="000000"/>
        </w:rPr>
        <w:t>к использованию 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Английский язык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082"/>
        <w:gridCol w:w="4530"/>
        <w:gridCol w:w="641"/>
        <w:gridCol w:w="147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(-ры)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образование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First English Adventure Starter Pupils Book, Class audio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First English Adventure 1 Pupils Book, Activity Book, Teacher’s Book, Class audio CD, Songs CD, DVD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First English Adventure 2 Pupils Book, Activity Book, Teacher’s Book, Songs CD, DVD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 little Island 1 Activity Book+CD, Teacher’s Book, Class audio CD, Flashcards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little Island 2 Students Book, Activity Book+ CD, Teacher’s Book, Class audio CD, Flashcards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little Island 3 Students Book, Activity Book+ CD, Teacher’s Book,Class audio CD, Flashcards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Next move Starter Pupil`s Book, Work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A.Cant,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Charrington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Starter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Pupils book, Teacher’s book, Class AudioCD, Flashcards, Story Posters, Photocopiable Extras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Pupils book, Teacher’s book, Class AudioCD, Flashcards, Story Posters, Photocopiable Extras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Pupils book, Teacher’s book, Class AudioCD, Flashcards, Story Posters, Photocopiable Extras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Starter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CD. Рабочая тетрадь+ CD. Методическое пособие для учителя.ClassCD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Danae Kozanoglou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Young Children’s Picture Dictionary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Graham, Karen Jamieson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Children’s Picture Dictionary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Graham, Karen Jamieson,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Aleda Krause,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Keiko Abe-Ford,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Cossu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1. –Primary school pack for Kazakhstan.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RideHigh 1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 Шокобаева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2. –Primary school pack for Kazakhstan.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2 forKZ. Учебник, адаптированная версия. Рабочая тетрадь, адаптированная версия. Книга для учителя. адаптированная версия. Аудиодиск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Perret, Ch.Covill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2 for KZ. Учебник, адаптированная версия. Рабочая тетрадь. Аудиодиск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Hicks,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Littlejohn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Starters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Starters Student’s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book+CD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RideHigh 2 Учебник,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 Шокобаева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Teaching Young Learners To Think ELT-Activities for young learners aged 6-12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Marion Williams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Young Learners Practice Tests Starters Student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Sandra Fox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Young Learners Practice Tests Movers Student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Sandra Fox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Young Learners Practice Tests Flyers Student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Bryan Stephens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Level 2 Pupil`s Book, Activity Book, Teacher`s Book, Maths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Jeanne Perrett,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Culture View Level 1 pack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Jeanne Perrett,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Grammar Goals Level 1 Pupil`s Book, Teacher`s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Nicole Taylor,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Watts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Goals Level 2 Pupil`s Book,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Nicole Taylor,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Watts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Goals Level 3 Pupil`s Book,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Judie Tice,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Dave Tucker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4 Class book+CD, Work book with online practice, Class Audio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Simmons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Next move 1 Pupil`s Book, Work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A.Cant,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Charrington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Level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CD, Рабочая тетрадь + CD, Методическое пособие для учителя, ClassCD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Covill, Jeanne Perrett with Tessa Lochowski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Level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Рабочая тетрадь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учителя. Class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School pack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Kazakhstan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4 Primary School pack for Kazakhstan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plus pin code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Perrett, translation by Mariya Batyrbekova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Activity Book and CD ROM (Pupil) Pack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Teacher`s book plus pin code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Audio CD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DVD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Our Discovery Island 3 Flashcards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Storycards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5-9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NewInspiration 3 Учебник. Рабочая тетрадь. Книга для учителя.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Garton-Sprenger,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Ph. Prowse,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Bowen,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McKee,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Gomm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2 for Kazakhstan. Адаптированная версия книга для ученика. Рабочая тетрадь. Книга для учителя. Дидактический материал для учителя. Аудио CD. DVD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5 Учебник. Рабочая тетрадь. Книга для учителя. Аудиодиск. DVD-ROM. CD-ROM.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Hutchinson,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Edwards,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J.Gault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Grammar. Graded Practice.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Barraclough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Choices Intermediate. Учебник (в комплекте с книгой Language Choice). Рабочая тетрадь с аудио CD. Книга для учителя с мульти- ROMDVD. Аудиодиск для работы в классе.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Harris,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Pre-Intermediate Учебник с рабочей тетрадью в формате мульти- ROM. Рабочая тетрадь с аудио CD. Книга для учителя с DVD-ROM. Аудио CD для работы в классе.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B.Hastings,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St.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Moran,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Foody,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1 Student`s book, Work book+CD, Teacher`s book+Multi Rom Resources, DVD, Class CDs, Interactive Whiteboard Resources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T.Hutchinson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2 Student`s book, Work book+CD, Teacher`s book+Multi Rom Resources, DVD, Class CDs, Interactive Whiteboard Resources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T.Hutchinson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Hot Spot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Activity Book,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Colin Granger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World 6 Pupil`s Book, Work Book,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Bowen,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Hocking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Motivate! Level 2 Student`s Book, Work Book,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E.Heyderman, F.Mauchline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Motivate! Level 4 Student`s Book, Work Book,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P.Howarth,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P.Reilly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Student`s Book, Work Book,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Salem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Анашева,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Базылжанова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Salem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Канапина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Кондыбаева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Анашева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Базылжанова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Beyond Level A2+ Student`s Book, Work Book, Teacher`s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R.Campbell, R.Metcalf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Beyond Level B1 Student`s Book, Work Book,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R.Campbell, R.Metcalf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1 for Kazakhstan Student’s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Active Teach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1 Teacher’s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Student’s Book Kazakhstan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Language Builder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Teacher`s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Audio CD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Test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Motivator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for Kazakhstan Student’s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Active Teach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Teacher’s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Student’s Book Kazakhstan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Kilbey, Translation by Mariya Batyrbekova Mulrooney, Symbat Berikova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Language Builder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Teacher`s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Audio CD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Test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Motivator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Student’s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Work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Active Teach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Teacher’s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Student’s Book Kazakhstan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Language BuilderKazakhstan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Teacher`s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Audio CD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Test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Motivator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 Student’s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Activity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Teacher’s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Student’s Book Kazakhstan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Language Builder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Teacher`s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Audio CD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Test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Motivator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for Kazakhstan Students’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Workbook &amp; Audio CD Pack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Teacher’s Book &amp; Multi-ROM Pack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 Class CDs 1-6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for Kazakhstan Students’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Choices Upper-Intermediate Workbook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or Kazakhstan Teacher’s Book &amp; Multi-ROM Pack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Class CDs 1-6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Upper-IntermediatActive Teach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for Kazakhstan Students book Pack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White, translation by Assel 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Workbook and CD Pack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Teachers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Class CD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Active Teach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Listening &amp; Speaking. 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Book, CD-ROM (2)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L.Baker &amp; St. Gershon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P.Sharma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Reading &amp; Writing.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D.Bohlke,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H. Hughes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C.Granger,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K.Stannett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Reader: The USA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C.Degnan-Veness, Ch.Veness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Reader: England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R.Bladon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Get Ready for InternationalBusiness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A.Vaughan,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D.Zemach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AchiveLevel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DVD-ROM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C.Campbell,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AchiveLevel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DVD-ROM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C.Campbell,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Essential Dictionary, CD-ROM Pack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Dictionary of E. Idioms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Collocations Dictionary, CD-ROM Pack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Dictionary of PhrasalVerbs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Student`s Dictionary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Wordpower Dictionary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Basic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Intermediate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Advanced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Elementary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Pre-Intermediate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Intermediate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Upper-Intermediate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Basic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Intermediate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Advanced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Contemporary TopicsIntroduction: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(High Beginner), Audio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J.Clement,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C.Lennox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1. Academic Listening &amp;Note-Talking Skills (Intermediate), Audio CD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H.Solorzano,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L.Frazier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2. Academic Listening &amp; Note-Talking Skills (High Intermediate), Audio CD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E.Kisslinger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3. Academic Listening &amp; Note-Talking Skills (Advanced), Audio CD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D.Beglar,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N.Murray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1 for KZ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CD/CD-ROM, DVD and Student's Portfolio Builder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Noel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Coursebook, Practice book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 Intermediate Grade9Student's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 with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MyEnglishLab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Teacherөs Book with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Resources 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Multi-Rom Class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Amanda Harris,David Mower,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Pre Intermediate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Intermediate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B1-B2 LEVEL 2 +CD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Fiona Davis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Wayne Rimmer, Series editor: Penny Ur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Physics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B.Milner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Chemistry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Jh.Mills, P.Evans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Biology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J.Martin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in Practice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Upper-intermediate (10 класс)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Roger Gower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6 (10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класс)Upper-intermediate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Lab. Advanced C1/C2 Student`s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D.Hall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C1-C2 LEVEL 3 +CD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Lloyd,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Day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editor: Penny Ur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Achieve 1 Student Book, Work Book, Skills Book, Teacher`s book, Class CDs, Interactive Whiteboard Resources, Teacher`s Resource Center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S.Wheeldon,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C.Campbell,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C.Thacker,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A.Pozo de Mattos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Business 2.0 Intermediate Student book,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John Allison with Paul Emmerson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Open Mind Elementary Student`s Book, Work Book,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M.Rogers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Communicate 1 B1 Student`s Book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Pickering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Communicate 2 B1 Student`s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Pickering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Дополнительная литература для внеклассного чтения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Island for Sale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Collins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Crown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M.R.James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 of the Wild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London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Folk Tales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Bondareva A.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Scarlet Pimpernel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B.E. Orszy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Then There Was Non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Carmila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Sheridan Le Fanu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Japanese Ghost Stories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Hearn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Romans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Maule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ABC Murders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Evel under the Sun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Three Great Plays of Shakespeare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W. Shakespeare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Bleak House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Ch. Dickens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Green Was My Valley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Llewellyn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Dream &amp; Other Stories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Maurier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Oliver Twist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Ch. Dickens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Body in the Library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Reading and spelling posters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Maya Charlesworth, Maria Coretaya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1+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 Craig Thaine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2 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 Craig Thaine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3 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4+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reading 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writing 1+ CD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Graham Palmer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2+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Graham Palmer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3+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Roger Gower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4+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Simon Haines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Vocabulary in practice 5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Glennis Pye and Liz Driscoll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 Savage,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Lynn Bonesteel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AliceSavage,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 elementary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Hall,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Foley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 intermediate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Hall,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Foley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Basic English Dictionary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Photo Dictionary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mini dictionary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Learner's Dictionary English- Russian+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Trainer Six Practice Tests with Answers and Audio CDs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Louise Hashemi and Barbara Thomas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Preparation for the TOEFL® Test Fourth edition+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Jolene Gear and Robert Gear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Writing Skills for IELTS 6-7.5 Student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Stephanie Diamond-Bayir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Reading Skills for IELTS 6-7.5 Student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Short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Listening and Speaking Skills for IELTS 4.5.6 Student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Barry Cusack,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McCarter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Improve your Skills Use of English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Skills Writing for First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Improve your Skills Listening and Speaking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Skills Reading for First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Teen's Life in Kazakhstan 1, 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of Ballads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American Poetry Sparks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Animals' Quarrel and other Kazakh tales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Литература для внеклассного чтения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Farms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Doors to a Wider Place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Bassett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Festivals Around the World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Northcott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Rainforests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Akinyemi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Amazing Minibeasts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Cherul Palin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Life Cycles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TwoKites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Animals In the Air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R.Quinn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Winnie the Pooh 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Williams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Cinderella 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Pan 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Nicola Schofield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Finding Nemo 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Williams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Sleeping Beauty 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Bambi 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Barbara Ingham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Snow White 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Jungle Book 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Nicola Schofield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Little Mermaid 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Butterflies and Frogs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Wilson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Sport with Trainer Tim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 Luisa Iturain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in the Air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Athletes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Brain Gym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Miller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Island Hopping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World of Homes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Nicole Taylor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Camouflage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Changing Planet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Coleen Degnan-Veness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Bug's Life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Lady and the Tramp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Wilson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Toy Story 2,3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Pinocchio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Melanie Williams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Dalmatians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Lion King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 Hood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Chicken Little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Alice in Wonderland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Alladin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Hunchback of Notre-Damme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Wall-e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Parker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Ratatoille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Atlantis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Coleen Degnan-Veness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Mulan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Readers life in the desert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Written by Paul Mason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What we eat, What animals eat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Brenda Stones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Amazing animals senses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Llewellyn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Horses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Written by Kerry Powell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cousin Rachel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D.du Maurier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story of the olympics: an unofficial history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Day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Naylor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Little Trouble in Amsterdam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Mac Andrew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Fruitcake Special and other stories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 Brennan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Berlin Express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Austen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When Summer Comes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Naylor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Emergency Murder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McGiffin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Forget To Remember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Alan Maley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Deadly Harvest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Walker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Love for Life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Hancock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Freddie’s War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Rollason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Solo Saxophone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Frozen Pizza and other slices of life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Antoinette Moses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на английском языке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Natural and Social Science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Book+CD,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Joanne Ramsden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Mathematics Level 5 Pupil`s book A, Pupil`s book B, Teachers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Broadbent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Biology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(биология 6-9 кл.)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Aaron Bridges,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Mark Levesley,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Janet Williams,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Workman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(химия 8-9 кл.)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Iain Brand,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Grime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(физика 7-9 кл.)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Jennifer Clifford,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Miles Hudson,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Penny Johnson,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Gary Philpott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5 кл.)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John Giles,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Steve Beard,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Sue Street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6 кл.)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Terry Freedman,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John Wasteney,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Jared Wilson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7 кл.)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Sue Jennings,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Susan Nutt,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Jared Wilson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Science 7Coursebook Workbook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Diane Fellowes-Freeman and David Sang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Science 8 Coursebook, Workbook, Teacher’s Resource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Mathematics: 9 Coursebook, Practice Book, Teacher’s Resource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Greg Byrd,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 and Chris Pearce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Science 9 Coursebook, Workbook, Teacher’s Resource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Biology Coursebook, Workbook, Teacher’s Resource CD-ROM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Jones and Geoff 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Chemistry Coursebook, Workbook, Teacher's Resource CD-ROM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Harwood and Ian Lodge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Physics Coursebook, Workbook, Teacher’s Resource CD-ROM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Mathematics Core and Extended Coursebook, Extended Practice Book, Core Practice Book, Teacher’s Resource CD-ROM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Morrison and Nick Hamshaw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ICT: Coursebook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Leadbetter and Stewart Wainwright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Maths.Glossary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Балгабекова,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Е.Михайличенко,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Есболов,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Умаров,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Science. Glossary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Кушенова,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Сейдалиева,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Дякина,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Цой,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Воробьева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Пособия для учителей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Business English Activities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Cordell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Testing Spoken Language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 Underhill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Teaching English Spelling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Ruth Shemesh and Sheila Waller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Task-Based Language Teaching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Nunan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Pronunciation Practice Activities+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Martin Hewings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Test Construction and Evaluation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Charles Alderson, Caroline Clapham and Dianne Wall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Activities+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Ur and Michael Swan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FiveMinute Activities for Young Learners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McKay and Jenni Guse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Planning Lessons and Courses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Woodward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Pairwork and Groupwork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 and NicholasMurgatroyd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Quizzes, Questionnaires, and Puzzles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Exploring British Culture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Smith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CLIL Activities+ CD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Dale and Rosie Tanner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Games for Grammar Practice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 Lucia Zaorob and Elizabeth Chin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Games for Vocabulary Practice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Felicity O'Dell and Katie Head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Imaginative Projects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 Wicks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Business English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Evan Frendo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English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English with Technology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Gavin Dudeney,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Nicky Hockly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Grammar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Listening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JJ Wilson,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Wilson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Speaking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Scott Thornbury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Vocabulary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Scott Thornbury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Writing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primary English teachers guide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 Brewster,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Gail Ellis,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 Girard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дополнительной учебной литературы,</w:t>
      </w:r>
      <w:r>
        <w:br/>
      </w:r>
      <w:r>
        <w:rPr>
          <w:rFonts w:ascii="Times New Roman"/>
          <w:b/>
          <w:i w:val="false"/>
          <w:color w:val="000000"/>
        </w:rPr>
        <w:t>разрешенной к использованию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 и художественной литературы для</w:t>
      </w:r>
      <w:r>
        <w:br/>
      </w:r>
      <w:r>
        <w:rPr>
          <w:rFonts w:ascii="Times New Roman"/>
          <w:b/>
          <w:i w:val="false"/>
          <w:color w:val="000000"/>
        </w:rPr>
        <w:t>внеклассного чтения и пополнения</w:t>
      </w:r>
      <w:r>
        <w:br/>
      </w:r>
      <w:r>
        <w:rPr>
          <w:rFonts w:ascii="Times New Roman"/>
          <w:b/>
          <w:i w:val="false"/>
          <w:color w:val="000000"/>
        </w:rPr>
        <w:t>фонда библиотек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6767"/>
        <w:gridCol w:w="906"/>
        <w:gridCol w:w="384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(-ы)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Учимся говорить правильно!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Айтыс-шешендік өнер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Ж.Елшібаева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казахского народа против джунгарского нашествия (1635-1758)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В.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педагогических и психологических терминов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Энциклопедиялық басылым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Артықбаев,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Пірманов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Энциклопедическое издание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 Прманов А.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 "Негеш"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Дитрих.,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Юрмин.,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Кошурникова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Practice of translation 1. Практика перевода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Курпебаева Ш.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 дене тәрбиесі сабағын жүргізу әдістемесі. Әдістемелік ұсыныстар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М.Адамбеков, М.Тұяқбаева,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Е.Уанбаев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 Ұлттық ғылыми-практикалық орталығы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Птицы. Школьная энциклопедия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Құстар.Мектеп энциклопедия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В.Ковшарь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Млекопитающие. Школьная энциклопедия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Байдавлетов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Кашкаров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Р.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Насекомые. Школьная энциклопедия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Казенас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Чильдебаев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Митяев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Джанокмен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Кащеев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Ященко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Златанов Б.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Рыбы. Земноводные пресмыкающиеся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Брушко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Джумалиев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Тимирханов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Чирикова М.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Позвоночные животные Казахстана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Тимирханов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Т.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әліппесі: Билер сөзі. Интеллектуалдық электронды оқу-тәрбие құралы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Б.Қ. 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Астана: "Interaktiv Kazakhstan"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миссис Лингви. Занимательная лингвистическая хрестоматия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телефонного терроризма среди несовершеннолетних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Абильмажинов.К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мировой орнаментики. Теоретические основы орнаментального искусства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Солтанбаева Г.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 – тіл үйрету құралы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Мұқамбетқалиева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өнер. Ою-өрнек тарихы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Сүтқоректілер. Мектеп энциклопедиясы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Байдәулетов,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Грачев,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Қасабеков,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Қошқаров,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Шаймарданов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наглядно. Животные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Тимоханов В.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Тимоханов В.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путешествие в страну знаний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Гетманова В.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дыбыстар\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нотки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Гетманова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планета немесе қоршаған дүниеге таңғажайып саяхат/Волшебная планета или удивительное путешествие в окружающий мир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Аладьина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жұлдызша/Волшебная звездочка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Гумирова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путешествие в организм человека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Хамчиев К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Қылқобызға арналған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жинақ.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Жұмабекұлы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Қылқобызға арналған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жинақ.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Жұмабекұлы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Қылқобызға арналған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Үшінші жинақ.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Жұмабекұлы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қозғалысы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Қойгелдиев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Мустафа Чокай в эмиграции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Садықова Б.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Шындық шырағы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Дулатова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Ғаламат жұт шежіресі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Михайлов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Великий джут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Михайлов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жолы. 1,2,3,4-том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томдық шығармалар жинағы. 1,2-том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Абая. 1,2-том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Ауезов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 үшін шайқас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асулары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Бегалин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Абдықадыров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Ұлпан. Роман.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(аудио кітап)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(аудио кітап)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Кекілбаев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Шұғаның белгісі. Хикаяттар мен әңгімелер (аудио кітап)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Атау-кере. Роман. (аудио кітап)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Қараш-қараш оқиғасы. Повесть. (қаз/орыс/ағылш)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(қаз/рус.)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Файзуллаұлы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(қаз/ағыл.)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(қаз/ағылш.)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(орыс/ағылш.)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Тарғын (қаз/ағылш.)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Тарғын (орыс/ағылш.)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Көрпеш-Баян Сұлу (каз/ағылш.)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Көрпеш-Баян Сұлу (ағылш./орыс)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Көсе (қаз/орыс/ағылш)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Қаңбақ шал (қаз/орыс/ағылш)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салт-дәстүрлері (қаз/орыс/ағылш)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Сындарлы он жыл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толқынында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кіндігі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белестері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Ғасырлар тоғысында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десятилетие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пороге ХХІ века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Эпицентр мира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независимости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потоке истории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елім қазағым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Ақбілек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балалар, оқылық!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Дариға сол қыз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Қорғансыздың күні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Қаһарлы күндер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 танытқыш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 біздікі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Бұлқышев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Оян, қазақ!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боз үй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Елубай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Каһар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- менің шын атым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тіл қатты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Жароков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Сүй, жан сәулем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уыс жусан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Жұртбай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Аманат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Қазақпын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Сұлушаш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махаббат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Қазақстаным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Ақиқат пен аңыз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Нұршайықов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Аққудың айырылуы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Қамар сұлу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айнасы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яблоко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пароход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дольше века длится день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Джамиля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пида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алма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кеме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Ғасырдан да ұзақ күн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Гауһартас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Исабеков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Ауезов. Энциклопедия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Қазақы дастарқан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Сегізбайұлы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салт-дәстүрлері мен әдет-ғұрыптары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жинағы. 7 том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тәлімдік ойлар антологиясы 4 том (Билер мен ақын-жыраулар тағылымы)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 және т.б.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тәлімдік ойлар антологиясы 6 том (Ұлттық тәлім-тәрбиелік ғылымдарының дамып, қалыптасу тарихынан)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 және т.б.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Балаларға арналған энциклопедиялық анықтамалық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Хрестоматия. 1,2,3 кітап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Набиева,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Дәлелбекқызы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1, 2 том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Мауытханова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Нәбиева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1, 2, 3 том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 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Андреянова Т.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балалар әдебиетінің хрестоматиясы 1, 2, 3 кітап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Ахметов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сыры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Оңғарсынова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сабақ (балабақша және бастауыш сынып оқушыларына арналған өлеңдер)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Оңғарсынова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оқушыларына арналған әндер жинағы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 Сақай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Көңілді мерекелер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үні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 күйі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жыры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әні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аңызы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ертегісі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тағылымы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жыры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Нақыл сөз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Билер сөзі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Аталар сөзі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Бабалар батасы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энциклопедиям/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первая энциклопедия/ Myfirstencyclopedia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(қаз./орыс./ағылш.)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энциклопедиясы.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Балықтар, қосмекенділер, жорғалаушылар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З.Брушко,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Н.Мамилов,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В.Митрофанов,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С.Темірханов,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В.Хромов,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М.Чирикова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құрбы-құрдас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ұстаз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ата-ана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бала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 СД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"Саяхатшылар мен зерттеушілер", "Путешественники и исследователи",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"TravelersandEXPLORERS".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Иллюстрациялық материал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Ұ.Есназарова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Жібек жолы/ Великий Шелковый путь/TheGreaiSilkRoad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Мамраимов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киіз өнері/ Кошмовойлочное искусство казахов./ Felt art of Kazakhs)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(қаз.русс. англ.)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Ш.Тоқтабаева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Жапанға біткен бәйтерек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Book of WORDS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 ғасыр Дала жыры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заманнан осы күнге дейінгі қазақ ақын-жырауларының жинағы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Хикмет кітабы - Книга мудрости - Book of Wisdom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табалық ақылмен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Шаһкәрім Құдайбердіұлы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менің байрағым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Жорық жырлары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дөңгелегі айналады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Сұлтанмахмұт Торайғыров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Чокан Валиханов вСанкт-Петербурге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Тихомиров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халқының тұрмысы мен мәдениеті. Быт и культура казахского народа.Life and culture of the Kazakh people.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Времена и думы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мен ойлар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 президент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Касымбеков,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Молдагаринов,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Хасенов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президент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Қасымбеков,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Молдагаринов,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Хасенов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литературы для внеклассного чтения</w:t>
      </w:r>
      <w:r>
        <w:br/>
      </w:r>
      <w:r>
        <w:rPr>
          <w:rFonts w:ascii="Times New Roman"/>
          <w:b/>
          <w:i w:val="false"/>
          <w:color w:val="000000"/>
        </w:rPr>
        <w:t>художественной литературы для пополнения</w:t>
      </w:r>
      <w:r>
        <w:br/>
      </w:r>
      <w:r>
        <w:rPr>
          <w:rFonts w:ascii="Times New Roman"/>
          <w:b/>
          <w:i w:val="false"/>
          <w:color w:val="000000"/>
        </w:rPr>
        <w:t>фонда библиотек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"/>
        <w:gridCol w:w="11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ДАЯРЛЫҚ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халық ертегілері: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қыз бен мысық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маймыл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жігіт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мен дәу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мен жаман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Жігіт пен мыстан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дос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Тапқыр бала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Алтыншашты Тотамбай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қылыш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атқыш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қыз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 мен Тәби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әтеш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 шал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халық ертегілері: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Шалқан, Кірпі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жұмыртқа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Бауырсақ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шаян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Мысық, әтеш және түлкі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Ақымақ қасқыр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Қорыққанға қос көрінер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 мен маймақ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тырна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Аққу-қаздар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Хаврошка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Қарша қыз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қоян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пен аю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Шортанның бұйрығымен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 халық ертегілері: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торай (ағылшын халық ертегісі)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үш қыз (татар халық ертегісі)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Күшіңе емес, ақылыңа сен (белорусь халық ертегісі)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Көкек (немец халық ертегісі)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қонаққа барғанда (словак) халық ертегісі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және ТМД елдері жазушыларының шығармалары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Аурудан - аяған күштірек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Өрмекші, құмырсқа және қарлығаш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уыс мақта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 Дөнентаев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Өтебай Тұрманжанов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 және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шуағы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Чарушин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Чарушин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аулада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жолдас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мен тышқан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Әкесі мен балалары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Оқымысты 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Күшіңе сенбе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Осеева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Жаман, Жақсырақ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Калинина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кесегі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Пермяк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не үшін керек?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Бианки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тышқан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 Бегалин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Смақов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Тұманбай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Мұзафар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ойыншықтарым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Мысықтың әдеттері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Әдептілік әліппесі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Оразақын Асқаров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Қабдыкәрім Ыдырысов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 Мырзалиев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Әнуарбек Дүйсенбиев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зат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 Бөдешев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Қосжан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Қырсық мысық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Есенин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қайың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Расул Гамзатов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Корней Чуковский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Айболит пен торғай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тіліндегі шығармалар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Қиял-ғажайып ертегілері жинағы (қазақ ертегілері)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туралы ертегілер жинағы (қазақ ертегілері)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 туралы ертегілер жинағы (қазақ ертегілері)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Әжемнің ертегілері жинағы (қазақ ертегілері)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Өнегелі ертегілер жинағы (қазақ ертегілері)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Ерлік ертегілері жинағы (қазақ ертегілері)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әлем халықтары ертегілерінің Алтын жинағы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Көсе хикаялары жинағы (қазақ ертегілері)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Б.Майтанов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Б.Көмеков, С.Өтениязов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Ж.Қасымбаев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мен Жәнібек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Б.Көмеков, Қ.Сәки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сұлтан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Б.Көмеков, Б.Кәрібаев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Мұхаммед Хайдар Дулати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А.Галиев, Б.Көмеков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хан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Ш.Күмісбайұлы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Қанжығалы Бөгенбай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Шақшақұлы Жәнібек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Қаракерей Қабанбай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А.Уразбаева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К.Матыжанов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сөз аталары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Р.Тұрысбек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билері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Ә.Файзуллаұлы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көбелек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әліппесі (Азбука характеров)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достасайық, қоян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Қ.Баянбай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О.Нұрғали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К.Оразбекұлы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Бояуды қайдан алады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Қиялшылдар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Наурызкөже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О.Нұрғали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С.Қалиұлы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құсы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Е.Шайхыұлы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Шылдыр шумек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Т.Әбдірайым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 ауланған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Үпілмәлік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тіліндегі шығармалар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ертегілері: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и семеро козлят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и лиса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Гуси-лебеди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Премудрая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Сестрица Аленушка и братец Иванушка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Сивка-Бурка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 тілдегі шығармалар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и Жоламан / Alaman and Zholaman. Қазақ ертегісі.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мен жамандық.Добрый и злой. Thecoodman and the badmen. Қазақ ертегісі.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Фелиция Брукс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дәрігері Викки. Ветеринар Викки. VickytneVet.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 королева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Перро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Золушка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Дюймовочка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Г.Х. Андерсен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Король-дроздобород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 и семь гномов. Snow White and 7 Dwarfs. The Brothers Grimm (retold by Jenny Dooley and Chris Bates)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Ш.Перро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Спящая красавица. Sleeping Beauty. The Brothers Grimm(retold by Jenny Dooley and Vanessa Page)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на горошине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Русалочка. The Little Mermaid. Hans Christian Andersen (retold by Jenny Dooley and Antony Kerr)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Aladdin and the Magic Lamp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Cracow Dragon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тіліндегі шығармалар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батыр жыры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Жоямерген жыры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Ұр, тоқпақ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 қорығы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ғасыр жырлайды.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Өтемісұлы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 Сұлтанға айтқаны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Д.Бабатайұлы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қоныс Арқадан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Лұқпан хәкім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Құнанбаев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хан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Торайғыров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болжайтын әулие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Ақбілек романы (үзінді)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Айшаның ерлігі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дөң 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 шақ (Абай жолы романынан үзінді)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Аққан жұлдыз романы (үзінді)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Каронмен күрес (Балуан Шолақ повесінен үзінді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Ақлима әңгімелері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Қ.Аманжолов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С.Дөнентаев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төбетке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жеген қасқырға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теке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Ұшқан ұя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Б.Соқпақбаев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 шаққа саяхат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Бегалин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Молдағалиев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қазақпын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 Әлі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Молдағалиев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 талдау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Ш.Мұртаза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баспасы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100 поэмасы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С.Сарғасқаев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Тәмпіш қара повесінен үзінді.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Смақов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болады?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Әжемнің екі қазы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 пен мысық ойнады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С.Жүнісов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Аманай мен Заманай повесі (үзінді)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Ө.Тұрманжанов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мен 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өгіз туралы ертегі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пен жолбарыс ертегілері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туралы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пен жиде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Бәрі жақсы өнердің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Оразақын Асқар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С.Сарғасқаев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төртеу едік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хикаяты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Ә.Марқабаев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тағы дақ түсті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М.Гумеров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 сәуле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С.Бақбергенов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 өлеңдер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жетім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құт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жақсы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С.Шәймерденов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Битабар балуан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И.Байзақов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Ақбөпе поэмасы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Ә.Дүйсенбиев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Ардақты 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Ә.Кекілбаев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Аңыздың ақыры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Т.Әбдіков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(үзінді)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Қ.Баянбаев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Есектің күші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Ақбоз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менің өзімді көрсең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Д.Исабеков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Қарғын романы (үзінді)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ой-тәлімдік антологиясы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Ө.Ақыпбеков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Адалдық туралы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Н.Айтов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Р.Нұрғалиев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ұранды әдебиет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Т.Жұртбай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Бесігіңді түзе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Қ.Баянбаев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ағам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Ш.Руставелли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тонды жиһанкез жыры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Р.Ғамзатов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Тілім менің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Қаназов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Қияндағы күн нұры (Арғы ауыл мен бергі ауылдың балалары)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тіліндегі шығармалар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рыбаке и рыбке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мертвой царевне и семи богатырях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царе Салтане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 Людмила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Денискины рассказы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Волшебник Изумрудного города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Золотые слова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я решал задачу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Марафонский бег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А.Чайковский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родились олимпийские игры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К.Паустовский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роза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В.Распутин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французского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К.Булычев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 в коробке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Девочка с Земли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А.Куприн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пудель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шкатулка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жабе и розе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учитель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Верблюжий глаз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капитана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Ночевала тучка золотая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 со шпагой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Бим Черное ухо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Г.Х. Андерсен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лебеди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Щелкунчик, или Мышиный король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Уайльд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Счастливый принц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 Поттер (по выбору)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Властелин колец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Тома Сойера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мушкетера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Ромео и Джульетта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Шерлока Холмса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Wonderland"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Journey to the Centre of the Earth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Robinson Crusoe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Last of the Mohicans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 Leagues under the Sea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Frankenstein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Oliver Twist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Treasure Island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Мәшһүр Жүсіпов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сөздің құдіреті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М.Құл-Мұхаммед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 Темір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Марғұлан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және Манас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Құнанбаев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Байтұрсынұлы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Сәтбаева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Шолпанның күнәсі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жол, тайғақ кешу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жолы романы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Мұқанов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махаббат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А.Жұбанов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 бұлбұлдары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Қ.Қайсенов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 тылында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Нұрпейісов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тер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Ғ.Мұстафин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М.Мағауин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Тазының өлімі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О.Бөкей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І.Есенберлин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Көшпенділер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бала бейнесі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соғысты көрген жоқпыз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М.Мағауин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Аласапыран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Ә.Нұршайықов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Ақиқат пен аңыз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М.Ыбраев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К.Жұмағұлов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 қазасы қияда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Ә.Әлімжанов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Махамбеттің жебесі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К.Тоқаев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Таудағы жаңғырық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Ә.Әлімжанов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Махамбеттің жебесі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Сматаев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Елім-ай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А.Ғалиева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Мөде қаған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 заман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Ә.Кекілбаев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көш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жаңғырығы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М.Мақатаев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Ф.Оңғарсынова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Қазақстаным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О.Әубәкіров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Ә.Шәріпов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"Партизан қызы".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Шашкин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Дарханов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бөрік астында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Сүлейменов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Адасқақ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Жұмаділов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көш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Дарабоз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Кекілбаев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Шыңырау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Бөкей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 кере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боз үй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Д.Досжанов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Алыптың азабы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Тоқтаров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жұмбағы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Өркениеттің адасуы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Асылбек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пен Жуантық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Кемелбаева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Жетінші құрлыққа саяхат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Ш.Айтматов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Жанпида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 бол, Гүлсары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әдебиетінен Кәлилә мен Димнә (Панчатантра)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 Сейділ Талжанов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Әбдірайым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 ауланған күн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Кемелбаева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Қоңырқаз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А.Пушкин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смотритель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Рудин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в декабре месяце (из цикла Севастопольские рассказы)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Попрыгунья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мезонином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Гранатовый браслет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Господин из Сан-Франциско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и Маргарита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Волоколамское шоссе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Живаго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Ю.Домбровский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древностей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Бондарев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А.Вознесенский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Параболическая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лед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Б.Окуджава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пишу исторический роман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друзей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друге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 люблю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земле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И.Бродский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Отрывок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гонец и черный гонец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Айтматов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дольше века длится день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И.Ильф, Е.Петров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стульев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теленок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Одинокая юрта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де Мопассан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Ожерелье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Всадник без головы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Шоу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разбиваются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Пигмалион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Гордость и предубеждение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Уильямс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зверинец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Прощай, оружие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Праздник, который всегда с тобой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Робот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товарища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к жизни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 и море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Portrait of Dorian Gray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Copperfield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Charlotte Bronte (retold by Jenny Dooley 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Eyre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Austen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Pride and Prejudice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Tale of Two Cities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Alexandre Dumas (retold by Elizabeth Gray and Ian Robertson)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1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Устное народное творчество: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Казахские, русские пословицы, поговорки и загадки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Русские народные сказки: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Кот, петух и лиса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Глупый волк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страха глаза велики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 и медведь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Морозко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и журавль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Гуси-лебеди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Хаврошечка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Снегурочка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Лисичка-сестричка и серый волк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и заяц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Мужик и медведь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щучьему велению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Сказки народов мира: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поросенка (английская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сестры (татарская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силой, а умом (белорусская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Кукушка (ненецкая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солнышка в гостях (словацкая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Поспешишь – людей насмешишь (польская народная сказка)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Рассказы писателей Казахстана, России и других стран СНГ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жалости сильнее боли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Паук, муравей и ласточка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Клочок ваты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Отебай Турманжанов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верблюжонок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товарища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и мышь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и сыновья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Лгун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сын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Сосулька и Солнце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капля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Волчишко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Бианки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нашем дворе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не право, Васька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ладно скроен, да крепко спит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тесно, а врозь скучно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Кукушечка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Осеева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Пермяк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чего руки нужны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Бианки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 и мышонок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Музафар Алимбаева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Приметы осени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знает ли щенок об этом?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Ослик пляшет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на асфальте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 игрушки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Привычка 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вежливости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Кабдыкарим Ыдырысов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край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 Кайранов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Самуил Маршак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елке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Суриков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снег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Трутнева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Новым годом!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день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Высотская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 с весной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Есенин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Гамзатов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дедушка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Корней Чуковский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Айболит и воробей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Б.Комеков, С.Утениязов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 Уалиханов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Ж.Касымбаев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Касымов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мен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Б.Комеков, К.Саки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султан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Б.Комеков, Б.Карибаев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Мухаммед Хайдар Дулат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А.Галиев, Б.Комеков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Чингис хан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Ш.Кумисбайулы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Канжыгалы Богенбай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Шакшакулы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Каракерей Кабанбай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Б.Сокпакбаев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И.Токмакова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Осенние листья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Десять птичек – стайка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желания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роще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Тимошенко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сделал скворечник?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Гнездышко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А.Плещеев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Миновало лето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любишь маму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Н.Сералиев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Бейсена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родник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Г.Скребицкий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эхо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Митины друзья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Носатик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Е.Круглова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подарок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Д.Джумагильдинова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сайгочонка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я стал героем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А.Токмаганбетов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Ворона и соловей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Басня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В.Алексин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повести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Керрол Льюис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Зазеркалье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стране чудес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Цветик-семицветик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Казахские народные сказки.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Добрый и злой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Похождения Ходжи Насреддина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 Алдара Косе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и хвастливый 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и бай Жартыбай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Сказки о батырах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Акжан-батыр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Жарты-Тостик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Кендебай на коне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Керкула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Койшы-батыр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мотивам народной сказки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на горошине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Русалочка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Дюймовочка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Огниво. Сказки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Почемучкины 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сказок для любимых глазок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А.Файзуллаев, Е.Круглова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Сказки-обучалки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Сутеев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 батырах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Бабушкины сказки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сказки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 животных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Жить поживать - добра наживать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Батыры-богатыри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Б.Сокпакбаев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ертегілері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Қадырдың бақыты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мен жамандық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мен дәу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Арсалаң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 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ертегісінің ізімен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жеті лақ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Гримм ертегілері (ертегілер жинағы)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Андерсен ертегілері (ертегілер жинағы)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ертегілер жинағы (ертегілер жинағы)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хикаялары (жинақ)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английском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Фелиция Брукс ВиккиVicky tne Vet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народная сказка Thecoodman and the badmen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 (retold by Jenny Dooley and Chris Bates)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Snow White and 7 Dwarfs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Grimm(retold by Jenny Dooley and Vanessa Page)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Sleeping Beauty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Aladdin and the Magic Lamp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Cracow Dragon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 Christian Andersen (retold by Jenny Dooley and Antony Kerr)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Little Mermaid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Жиренше шешен мен Қарашаш сұлу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жыры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Айман-Шолпан жыры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Алдардың шық бермес Шығайбайға қонақ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Түйе, арыстан, қасқыр және түлкі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Дүниеде не өлмейді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сөздер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Тіршілікте құрыштай бол төзімді өлеңі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мінсіз асыл 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Әділдіктің белгісі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Бабатайұлы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Аягөз, қайда барасың?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едім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әңгімелер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Өлеңдер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Бұлбұл мен есек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оқуға шақыру өлеңі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қозы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тырна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еліме өлеңдері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Ш.Құдайбердиев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Өлеңдер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суретіне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Қ.Қайсенов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достар (Қазақ солдаты романынан 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Ананың анасы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Қайырбеков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Ауылым-алтын бесігім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кітап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Саржайлауым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Сырбай Мәуленов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Жаңбыр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өлең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Саржайлауым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сендерді іздеймін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ана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Ф.Оңғарсынова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дәстүрлері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Н.Оразалин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ой-тәлімдік антологиясы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Қажыбаева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балалар поэмасының антологиясы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 өлеңдер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жетім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 құт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жақсы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поэмасы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аңыздары. Түпнұсқадан аударған Шарафат Жылқыбаева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Күншығыс аңыздары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Ш.Руставелли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тонды жиһанкез жыры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Қазыбеков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өрнектері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перісі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Тәтті 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Құстар әні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Казахстана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цветов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Махаббат и Асылжан (Сказка о прекрасных птицах–Фламинго)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Delfi: сказки о Счастье и Любви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Зейферт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Волшебное Подземное Царство Караганда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Приключения Куата Мусатая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Сказочная повесть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и Людмила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Кавказский пленник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Моцарт и Сальери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М.Лермонтов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Кавказский пленник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Беглец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Погорельский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курица, или Подземные жители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для детей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Дворянское гнездо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любовь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Стихотворения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шкатулка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В.Короленко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 Макара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языка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жабе и розе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капитана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Паустовский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роза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Денискины рассказы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К.Булычев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сказок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Девочка с Земли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Путешествия Алисы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Ночевала тучка золотая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Петрушевская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Пьесы-сказки для детей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Заболоцкий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Некрасивая девочка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позволяй душе лениться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 со шпагой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В.Железников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Человек-амфибия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Бим Черное ухо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Р.Фрайерман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Дикая собака Динго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В.Закруткин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Матерь человеческая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далью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учитель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Тополек мой в красной косынке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лебеди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Щелкунчик, или Мышиный король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Уайльд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Счастливый принц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А. Милн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 Пух и все-все-все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Д.Лондон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Любовь к жизни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безмолвие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 Поттер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Властелин колец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 и море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Тома Сойера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Ромео и Джульетта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мушкетера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В.Скотт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Айвенго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Г.Уэллс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времени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Шерлока Холмса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Journey to the Centre of the Earth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Robinson Crusoe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Last of the Mohicans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20,000 Leagues under the Sea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Frankenstein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Oliver Twist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Treasure Island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сиса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Сұрша қыз өлеңдері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 қоңыр әндері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Аронұлы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Жамбылға батасы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Марғұлан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және Манас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Ш.Қ.Сәтбаева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С.Жүнісов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романы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Мағжанның ақындығы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Шолпанның күнәсі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жол, тайғақ кешу өмірбаяндық романы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пьесасы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І.Жансүгіров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поэмасы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аманаты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мектебі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романдарынан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Дариға, сол қыз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өлімі туралы аңыз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М.Әлімбаев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Қазақстаным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 хаты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Мұхамеджанов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Бөлтірік бөрік астында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қазақ әйеліне қайран қалам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Аруана бауыр дүние...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Қаздар қайтып барады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қайсар рухы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Өтетілеуов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Бәрінен қымбатты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Дарханов романы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табын жер, енді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Асылбек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 ұмытқан тауық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К.Тоқаев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Таудағы жаңғырық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Р.Ғамзатов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Тілім менің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Тырналар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Қайырлы жаз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Каренина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Ф.Достоевский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Попрыгунья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с мезонином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сестры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Гранатовый браслет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Темные аллеи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Фома Гордеев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об Италии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В.Маяковский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это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М.Цветаева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Охранная грамота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и положения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Замятин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Островитяне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Пещера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Наводнение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гвардия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Поэма Черный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стихотворный цикл Персидские мотивы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Аэлита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Гиперболоид инженера Гарина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Мандельштам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проза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Сентиментальные повести (Коза, Аполлон и Тамара)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восходом солнца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Шолохов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 сражались за родину (главы)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Твардовский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Теркин на том свете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праву памяти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Волоколамское шоссе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Бондарев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Распутин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Последний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 и помни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Н.Некрасов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окопах Сталинграда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В.Гроссман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Жизнь и судьба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Рыбаков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Арбата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В.Дудинцев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одежды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И.Ильф, Е.Петров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Двенадцать стульев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теленок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С.Довлатов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Искандер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 из Чегема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дольше века длится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поклонись Человеку!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и 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Солженицын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Бодался теленок с дубом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Баллада о времени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В.Пикуль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Миниатюры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Б.иА.Стругацкие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 быть богом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В.Пелевин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Generation “П”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Б.Акунин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Азазель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 гамбит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Одинокая юрта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Махамбета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и черное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Гюго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 Парижской Богоматери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Бальзак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Гранде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де Мопассан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Ожерелье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Всадник без головы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Диккенс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Копперфильд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Метерлинк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Я.Гашек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Похождения бравого солдата Швейка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Цвейг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Шахматная новелла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где разбиваются сердца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Пигмалион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Гордость и предубеждение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Драйзер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трагедия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волк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Прощай, оружие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Праздник, который всегда с тобой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Г.Маркес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 лет одиночества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Богач, бедняк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Двухсотлетний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Робот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Р.Брэдбери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из одуванчиков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Д.Селинджер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пропастью во ржи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товарища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Portrait of Dorian Gray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Copperfield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Bronte (retold by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Eyre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Austen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Pride and Prejudice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Tale of Two Cities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Alexandre Dumas (retold by Elizabeth Gray and Ian Robertson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Man in the Iron Mask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учебно-методических пособий и литературы</w:t>
      </w:r>
      <w:r>
        <w:br/>
      </w:r>
      <w:r>
        <w:rPr>
          <w:rFonts w:ascii="Times New Roman"/>
          <w:b/>
          <w:i w:val="false"/>
          <w:color w:val="000000"/>
        </w:rPr>
        <w:t>для учителей, разрешенных к использованию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538"/>
        <w:gridCol w:w="2859"/>
        <w:gridCol w:w="1157"/>
        <w:gridCol w:w="1950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әлеуметтік педагогтың қызметін ұйымдастыру және іс-қағаздарды жүргізу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Бөкешова,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Игілік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халық педагогикасы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Ұзақбаева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Үшөлшемді әдістемелік жүйе білім беру сапасын арттырудың тиімді құралы. Оқу-әдістемелік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"Бейнелеу өнері пәнін оқыту жүйесі" Оқу-әдістемелік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Қамақ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жетекшісі жұмысының мазмұны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Тайтанова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мектеп жасындағы балалардың психологиялық даму ерекшеліктері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амалдар негізінде оқытудың педагогикалық алғышарттары. Оқу-әдістемелік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Қараев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сабақтарында сатылай-кешенді талдау жүргізу үлгілері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Ұстағалиева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 қазақ тілі сабақтарында ертегілерді қолдану. Сабақ жоспарлары мен тәрбие сағаттары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Жұматаева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пәнінен жалпы білім беретін негізгі мектеп курсы бойынша жазбаша емтихан өткізуге арналған диктанттар жинағы. Оқу-әдістемелік құрал. 9-сынып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Жоламанова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Ғалымжанов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Сулейменова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Ақын-жазушылардың портреттері 2-4 сыныптар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Шакиева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әдістемелік құрал. 8,9 сыныптар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7 класс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Серикпаева,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Тюкачева,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Белбеуова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бастауыш сыныптарына ағылшын тілінен сыныптан тыс (Ойын түрлері, жұмбақтар, көріністер, өлеңдер). әдістемелік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A.Оmarova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Кестелер мен анықтамалық материалдар. 1-2 сыныптар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тақырыптық үлгі -жоспар және бақылау жұмыстарының жинағы 6 сынып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Теңсіздіктер. 8-11 сыныптар Оқу-әдістемелік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Түсіпжан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пәні бойынша тесттік тапсырмалар. Әдістемелік нұсқау 6-9 сыныптар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Еділбаева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пәні бойынша сарамандық жұмыстар 7,8,9 сыныптар үшін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Есназарова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пәнінен бақылау жұмыстарының жинағы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Ауталипова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Механика: динамикадан есептер шығару үлгісі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Мұқанова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"Бізді қоршаған әлем: табиғат, нәбатат, мақлұқат" "Мир вокруг нас: природа, флора, фауна" Мұғалімдерге арналған көмекші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Краус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Негiздердiң, қышқылдардың және тұздардың суда ерігіштігі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электрохимиялық кернеу қатары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(қызбалаларғаарналған) 9-сынып. Әдістемелік нұсқау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 – ақшадан да артық" қосымша әдебиеті Мұғалімдер мен кеңесшілерге арналған әдістемелік құралы. Жұмыс дәптері. "Бірлестік" ойыны. "Бизнес" ойыны. Ойындарға карточкалар. Оқушы дипломы.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Энтина,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Тришечкина,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Жандалинова,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Қасмағанбет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"Джуниор Эчивмент Казахстан"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әдебиетінен сұрау-тапсырмалар моделі. Әдістемелік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сыныптардағы қазақ әдебиетін модульдік технология негізінде оқытуға арналған әдістемелік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Б.Тауықбаева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теориясы мен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Ж.Мақатова,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А.Дүйсенбаев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 әліппесі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Ә.Табылды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өңдеу технологиясы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Касимов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Сандық есептер шығару әдістемесі (8-11)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 Қ.Сақариянова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 Математикадан тереңдетіп оқуға арналған көмекші құрал.9-11 сыныптар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Түсіпжан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мектеп жасындағы балалардың психологиялық даму ерекшеліктері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Tutor Kz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психологиясын дамытуға арналған тренингтер. Әдістемелік құрал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Танибергенова,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Базарбаева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тілін дамыту, байланыстырып сөйлеуін, тілдің лексикалық -грамматикалық жүйесін қалыптастыруға арналған дидактикалық ойындар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Саурбаева,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Сарманова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Дәуір-кітап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ЕНТ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Кумусбекова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психологінің жұмыс кітабы 1, 2-бөлім Бастауыш мектеп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 және т.б.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ата-аналармен жұмыс дәптері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педагогтармен жұмыс дәптері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Диктанттар мен мазмұндамалар жинағы. 5-сынып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Байғазиева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диктантов и изложений 5-сынып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СахимзадинаМ.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5-сынып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Сахимзадина М.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психологінің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2-жұмыс кітабы.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5-8-сыныптар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І, ІІ жартыжылдық мұғалімнің жұмыс дәптері. 6-сынып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Тердікбай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Утегенова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Лесбекқызы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Матин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Мұғалімнің жұмыс дәптері. 10-сынып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Өтепов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психологінің жұмыс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9-11-сыныптар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Русский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6603"/>
        <w:gridCol w:w="1709"/>
        <w:gridCol w:w="1411"/>
        <w:gridCol w:w="1607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(-ы)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речевой этикет и правила хорошего тона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Прманов К.А.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4-5 лет. Образовательные области: "Коммуникация", "Социум", "Познание".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 на уроках истории Казахстана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Зарифова М., Тарасенко Е.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задание по обучению грамоте. Электронное приложение к Добукварику и Букварю.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Н.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средневекового Казахстана. Поурочные методические рекомендации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работы с интерактивной доской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Киябаева З.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 – больше чем деньги" Методическое руководство для учителей и консультантов. Рабочая тетрадь. Игра "Сообщество". Игра "Бизнес". Карточки к играм. Диплом ученика.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Тришечкина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Жандалинова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Касмаганбет Р.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"Джуниор Эчивмент Казахстан"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воспитание дошкольников. Книга 3. Методическое пособие для психологов педагогов, воспитателей детских дошкольных учреждений.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Цветкова Н.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Гласир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воспитание дошкольников: как правильно растить и воспитывать ребенка от 3 до 6 лет. Книга 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 С. Цветкова Н.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 Жалпы білім беретін орыс мектебінің 5-сынып мұғалімдеріне арналған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Ибрагимов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 Жалпы білім беретін орыс мектебінің 7-сынып мұғалімдеріне арналған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Ибрагимов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Қазақша-орысша-ағылшынша-түрікше экологиялық түсіндірме сөздік. Қазахско-русско-англо-турецкий толковый экологический словарь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Қирабаев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терминдерінің түсіндірме сөздігі (казақша-орысша орысша-қазақша)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Жолымбетов,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Құлназаров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Қазақша-орысша, орысша-қазақша қоғамдық ғылымдар терминдерінің сөздігі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Айтбайұлы,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Айдарбек,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Әшімбаева,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Жөнкешов,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Нұрмышева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"орнак"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Қазақша-французша французша-қазақша тілдескіш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Бақытов,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Жұманова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Ануар-kz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Карточки-опросники. 5 класс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 7 класс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 8 класс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 9 класс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Карточки-опросники. 10 класс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10 класс (ОГН)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диктантов 10-11 класс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 11 класс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 Булгакова Г., Омарова Г.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Справочное пособие "Страноведение (история, география, культура, традиции)". 9-11 классы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 Елтану. Анықтамалық құрал 9-сынып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Новокрещенов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 по физической географии Казахстана 8 класс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Растворимость солей, кислот и оснований в воде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ряд напряжений металлов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 9 класс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 Копкина Е., Девяткина Л.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 Аубакиров С.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Компетентностно-ориентированные задания в преподавании географии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Анварова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Барвих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Жапаргазинова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Терейковская Л.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измерительные материалы по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ЕМН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Хомутова С.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измерители по технологии полного усвоения на уроках химии. Учебно-методическое пособие. 8 класс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Ласковая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Г.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Разноуровневые контрольные работы по курсу неорганической химии Учебно-методические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 ЕМН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Разноуровневые контрольные работы по курсу органической химии Учебно-методические пособие. 11 класс ЕМН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Старших классов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Хусаинова Д.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научно-исследовательской работы в школе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Утилова А., Сатынская А.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Активные формы и приемы организации устного счета на уроках математики в 5 классе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Иринякова Т.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функциональной грамотности на уроках математики 5-6, 9-11 классов. Методическое пособие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Матюшкина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Ю.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Развите логического мышления школьников через решение текстовых задач 9-11 классов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Грицук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Иринякова Т.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Согласно пункту 36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пособий, данный перечень действителен в течение четырех последующих учебных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подготовке издания необходимо указать авторов, количество тиража, формат, гарнитуру и издательство.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