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9f36" w14:textId="8b79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января 2008 года № 40 "Об утверждении Правил исчисления заработной платы работникам государственных организаций образования, финансируемых за счет средств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сентября 2014 года № 394. Зарегистрирован в Министерстве юстиции Республики Казахстан от 15 декабря 2014 года № 9972. Утратил силу приказом Министра образования и науки Республики Казахстан от 11 мая 2020 года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2008 года № 40 "Об утверждении Правил исчисления заработной платы работникам государственных организаций образования, финансируемых в счет средств бюджета" (зарегистрирован в Реестре государственной регистрации нормативных правовых актов № 5148, опубликован в "Юридической газете" от 13 марта 2008 г. № 38 (1438))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заработной платы работникам государственных организаций образования, финансируемых за счет средств бюджета,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 1 сентября учебного года, если иное не предусмотрено Правилами проведения и условий аттестации гражданских служащих в сфере образования и науки, а также Правилами проведения и условий аттестации педагогических работников и приравненных к ним лиц, 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7 августа 2013 года № 323, зарегистрированным в Реестре государственной регистрации нормативных правовых актов за № 8678, при присвоении квалификационной категории;".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(Нургожаева Т.А.):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(Галимова А.К.).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76"/>
        <w:gridCol w:w="1924"/>
      </w:tblGrid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Т. Дуйсенова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 2014 года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