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789b" w14:textId="0597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июля 2014 года № 262 "О распределении государственного образовательного заказа на подготовку кадров с послевузовским образованием по специальностям на 2014-2015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октября 2014 года № 439. Зарегистрирован в Министерстве юстиции Республики Казахстан 3 ноября 2014 года № 9849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освоения государственного образовательного заказа на подготовку кадров с послевузовским образованием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июля 2014 года № 262 «О распределении государственного образовательного заказа на подготовку кадров с послевузовским образованием по специальностям на 2014-2015 учебный год» (зарегистрированный в Реестре государственной регистрации нормативных правовых актов № 9591, опубликованный в газете «Казахстанская правда» от 19 июля 2014 года № 139 (27760)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магистров на 2014-2015 учебный год,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на 2014-2015 учебный год,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Т. Балыкбаев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 № 439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 года № 262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 магистров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2014-2015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0853"/>
        <w:gridCol w:w="1179"/>
      </w:tblGrid>
      <w:tr>
        <w:trPr>
          <w:trHeight w:val="6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54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Образование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7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в школах с нерусским языком обучения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Гуманитарные науки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Право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 памятников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Социальные науки, экономика и бизнес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журналистика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6М051800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6М052000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Естественные науки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Технические науки и технологии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9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9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 (по областям применения)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6М072900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 (по отраслям)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48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4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0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непродовольственных товаров и изделий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9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материалов давлением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6М073900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поисков и разведки МПИ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6М074900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Сельскохозяйственные науки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 звероводство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Мелиорации, рекультивация и охрана земель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Услуги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6М090300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6М090400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6М090600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6М090800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6М090900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6М091000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Геоэкология и управление природопользованием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6М091200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 гостиничный бизнес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Военное дело и безопасность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6М120100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6М120200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2014 года № 439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 года № 262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 докторов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PhD на 2014-2015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1220"/>
        <w:gridCol w:w="856"/>
      </w:tblGrid>
      <w:tr>
        <w:trPr>
          <w:trHeight w:val="76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мест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Образование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 обучения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 самопознание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Гуманитарные науки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Право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Искусство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Социальные науки, экономика и бизнес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менеджмент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Деловое администрирование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Естественные науки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Технические науки и технологии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 (по отраслям и областям применения)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 моделирование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 месторождений полезных ископаемых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 технология новых материалов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неорганических веществ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органических веществ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 оборудование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конструирование изделий легкой промышленности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продовольственных продуктов (по областям применения)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 изделий и конструкций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жизнедеятельности и защита окружающей среды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взрывчатых веществ и пиротехнических средств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Наноматериалы и нанотехнологии (по областям применения)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6D074400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 строительство и сооружение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 технология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 074800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фармацевтического производства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 075100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Информатика, вычислительная техника и управление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Сельскохозяйственные науки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3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продуктов животноводства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 технология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 лесоводство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 хозяйства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Услуги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 отраслям)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Военное дело и безопасность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Ветеринария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8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