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ba2" w14:textId="7c3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июля 2014 года № 296. Зарегистрирован в Министерстве юстиции Республики Казахстан 5 августа 2014 года № 9668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2014-2015 учебный год»,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2014-2015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экономики и финансов (Нургожаева Т.А.) обеспечить финансирование организаций технического и профессионального образования, финансируемых из республиканского бюджета, в соответствии с контингентом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модернизации профессионально-технического и послесреднего образования (Мадеев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приказа возложить на вице-министра образования и науки Имангалиева Е.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приказ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296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2014-2015 учебный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913"/>
        <w:gridCol w:w="3205"/>
        <w:gridCol w:w="1173"/>
        <w:gridCol w:w="932"/>
        <w:gridCol w:w="1093"/>
        <w:gridCol w:w="1177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специальностям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(чел.)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кл.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«Алматинский колледж декоративно-прикладного искусства имени О. Тансыкбаева»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«Художник»;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«Художник-декоратор»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«Художник»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Дизайн: квалификация «Дизайнер»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«Алматинский музыкальный колледж имени П.И. Чайковского»</w:t>
            </w:r>
          </w:p>
          <w:bookmarkEnd w:id="7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«Преподаватель детской музыкальной школы, концертмейстер»;</w:t>
            </w:r>
          </w:p>
          <w:bookmarkEnd w:id="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школы, артист (руководитель) оркестра, ансамбля»;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«Преподаватель, хормейстер»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«Преподаватель детской музыкальной школы»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«Артист академического пения, солист ансамбля»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«Республиканский эстрадно-цирковой колледж имени Ж. Елебекова»</w:t>
            </w:r>
          </w:p>
          <w:bookmarkEnd w:id="10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«Преподаватель детской музыкальной школы, артист (руководитель) оркестра народных инструментов»;</w:t>
            </w:r>
          </w:p>
          <w:bookmarkEnd w:id="1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«Преподаватель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школы, артист эстрадного пения»;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хора»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«Артист ансамбля танца»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«Артист драматического театра»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Казахская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Уйгурская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Цирковое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«Артист цирка»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«Алматинское хореографическое училище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Селезнева»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«Артист балета»;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ансамбля танца»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«Казахская национальная академия искусств имени Т. Жургенова»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 квалификация «Артист музыкального театра»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«Художник» (стан живопись, ст. графика, анимационная графика»;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«Скульптор»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 квалификация «Художник»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художественной обработки металла»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художественное ткачество»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 художественной керамики»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«Графический дизайнер»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«Дизайнер интерьера»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«Дизайнер одежды»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учреждение «Казахский национальный университет искусств»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Фортепиано: квалификация «Преподаватель детской музыкальной школы, концертмейстер»;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Струнные инструменты: квалификация «Преподаватель детской музыкальной школы, артист (руководитель) оркестра, ансамбля»;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Духовые и ударные инструменты: квалификация «Преподаватель детской музыкальной школы, артист (руководитель) оркестра, ансамбля»;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народные инструменты: 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 народные инструменты: квалификация «Преподаватель детской музыкальной школы, артист (руководитель) оркестра народных инструментов»;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Эстрадные инструменты: квалификация «Преподаватель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 «Артист академического пения, солист ансамбля»;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народного пения с домброй»;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«Преподаватель детской музыкальной школы, артист эстрадного пения»;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дирижирование: квалификация «Преподаватель детской музыкальной школы, хормейстер»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 квалификация «Преподаватель детской музыкальной школы»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«Артист балета, «Артист ансамбля танца»»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«Художник»;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«Художник-скульптор»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промыслы: квалификация «Художник»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«Семипалатинский финансово-экономический колледж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Байсеитова»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«Техник-программист»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«Техник-программист»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 «Мастер производственного обучения, техник»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«Национальный научно-практический,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и оздоровительный центр «Бобек»»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«Учитель начального образования»</w:t>
            </w:r>
          </w:p>
          <w:bookmarkEnd w:id="1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обучение: квалификация «Воспитатель дошкольных организаций»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«Учитель самопознания»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«Колледж экологии и лесного хозяйства»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«Техник особо охраняемых природных территорий»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образовательное учреждение «Гуманитарный агроэкономический колледж»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квалификация: квалификация «Ветеринар-техник»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«Западно-Казахстанский инженерно-технологический колледж»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хозяйство: квалификация «Техник-рыбовод»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«Академия гражданской авиации»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и эксплуатация воздушного транспорта: квалификация: «Техник-механик»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образовательное учреждение колледж «Жас өркен»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газоснабжения: квалификация «Техник по эксплуатации оборудование газовых объектов»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образовательное учреждение «Прикаспийский современный колледж»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«Техник»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«Оператор по добыче нефти и газа»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«Техник-программист»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«Колледж транспорта»,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водного транспорта: квалификация «Техник»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 обслуживание судовых машин и механизмов: квалификация «Механик по судовым системам»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Казахстанской современной академии «Болашак», г.Актау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Электрорадиомонтаж морской техники: квалификация «Электромеханик (судовой)»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Судостроение и техническое обслуживание судовых машин и механизмов: квалификация «Техник-строитель»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образовательное учреждение Кентауский политехнический колледж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обслуживание и ремонт электрического и электромеханического оборудования (по видам)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«Холдинг «Кәсіпқор» - ТОО «Межрегиональный профессиональный центр подготовки, переподготовки и повышения квалификации кадров», г.Атырау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работ: квалификация «Моторист буровой установке»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месторождений: квалификация «Машинист агрегатов по обслуживанию нефтегазопромыслового оборудования»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Электроснабжение: квалификация «Электромонтажник по силовым сетям и электрооборудованию»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Негосударственное образовательное учреждение «Гуманитарно-экономический колледж»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сооружений, квалификация «Техник-строитель»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 : квалификация «Учитель начальных классов»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«Электротехнический колледж» г.Семей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 имени «Абылай хана»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воспитание: квалификация «Воспитатель дошкольных организаций»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видам): квалификация «Инспектор по охране и использованию недр»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«Южно-Казахстанский политехнический колледж»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управление: квалификация «Электромеханик»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квалификация (по видам)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7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«Қайнар» г. Семей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«Техник»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«Учитель начального образования»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«Казахско-Американский универитет»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Связь, телекоммуникации и информационные технологии, электронная техника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государственная строительная академия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сооружений: квалификация «Техник-строитель»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Архитектура: квалификация «Техник-проектировщик»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