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f50a1" w14:textId="9df50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ветеринарного режима карантинной зоны с введением карантинного режима на территории населенного пункта "Штаб" Ондирисского аульного округа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Ондирисского аульного округа Шуского района Жамбылской области от 19 февраля 2014 года № 2. Зарегистрировано Департаментом юстиции Жамбылской области 19 марта 2014 года № 2133. Утратило силу решением аппарата акима Ондирисского аульного округа Шуского района Жамбылской области от 3 сентября 2015 года № 27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решением аппарата акима Ондирисского аульного округа Шуского района Жамбылской области от 03.09.2015 № 27.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10-1 Закона Республики Казахстан от 10 июля 2002 года "О ветеринарии" и на основании представления главного государственного ветеринарно-санитарного инспектора Шуского района за № 40 от 12 февраля 2014 года аким Ондирисского аульного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Установить ветеринарный режим карантинной зоны с введением карантинного режима на территории населенного пункта "Штаб" Ондирисского аульного округа, в связи с выявлением эмфизематозный карбункул болезни крупного рогатого скота.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возложить на главного специалиста ветеринара аппарата акима Ондириского аульного округа Урахатову Нагипу Сейдалиевну.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Ондириского аульного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Саулебаев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"Управление санитарно-эпидемиологического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надзора по Шускому району"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Болотин Михайл Анатольевич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"19" февраля 2014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Руководитель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"Отдел внутренних дел Шуского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Департамента внутренних дел Жамбылской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Иманбаев Ерлан Болатович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"19" февраля 2014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Руководитель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"Шуская районная территориальная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инспекция комитета ветеринарного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контроля и надзора Министерства сельского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хозяйства Республики Казахстан"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Тансыков Сейтказы Тлеубердиевич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"19" февраля 2014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