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29b42" w14:textId="c029b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на территории Тасоткельского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Тасоткельского сельского округа Шуского района Жамбылской области от 18 декабря 2014 года № 11. Зарегистрировано Департаментом юстиции Жамбылской области 21 января 2015 года № 2470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- санитарного инспектора Шуского района от 2 декабря 2014 года № 411, аким сельского округа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Установить ветеринарный режим с введением ограничительных мероприятий на территории Тасоткельского сельского округа, в связи с выявлением болезни бруцеллез среди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Контроль за исполнением настоящего решения возложить на главного специалиста аппарата акима Тасоткельского сельского округа Жаксимбетова Батырбая Сауранбаевича.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Есбергенов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Лист согласования к решению Акима Тасоткельского сельского округа от 18 декабря 2014 года № 11 "Об установлении ветеринарного режима с введением ограничительных мероприятий на территории Тасоткельского сельского округа"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Начальник Государственного учреждения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"Отдел внутренних дел Шуского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района Департамента внутренних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дел Жамбылской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Е. Иманбаев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Руководитель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"Шуская районная территориальная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инспекция Комитета ветеринарного контроля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и надзора министерства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С. Тансыков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"Шуское районное управление по защите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 потребителей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защите прав потребителей Жамбылской области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Комитета по защите прав потребителей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национальной экономики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М. Болотин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18 декабря 2014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