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d181" w14:textId="397d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территории Жанакогамского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Жанакогамского сельского округа Шуского района Жамбылской области от 10 ноября 2014 года № 17. Зарегистрировано Департаментом юстиции Жамбылской области 21 ноября 2014 года № 2381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Шуского района от 22 октября 2014 года № 374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ветеринарный режим карантинной зоны с введением карантинного режима на территории Жанакогамского сельского округа, в связи с выявлением болезни эпизоотический лимфангит среди лошадей.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главного специалиста аппарата акима Жанакогамского сельского округа Асылбекова Сатыбалды Тилемисовича.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Султанбаев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Лист согласования к решению акима Жанакогамского сельского округа от 10 ноября 2014 года № 17 "Об установлении ветеринарного режима карантинной зоны с введением карантинного режима на территории Жанакогамского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"Государственное учреждение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отдел внутренних дел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района департамента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Министерство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Шуская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инспекция комитета ветеринарного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контроля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С. 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Шуское районное управление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прав потребителей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Жамбылской области по защите прав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потребителей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Казахстан по защите прав потребителей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Шускому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