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08f7" w14:textId="6a40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2013 года № 24-2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Шуского района Жамбылской области от 4 декабря 2014 года № 34-2. Зарегистрировано Департаментом юстиции Жамбылской области 5 декабря 2014 года № 2410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18 декабря 2013 года № 20-3 "Об областном бюджете на 2014-2016 годы" (зарегистрировано в Реестре государственной регистрации нормативных правовых актов за № 2399)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Шуского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2088, опубликовано в районной газете "Шу өңірі-Шуская долина" от 6 января 2014 года за № 2-3)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"10 497 567" заменить цифрами "10 463 017";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"8 655 611" заменить цифрами "8 621 061";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"10 604 957" заменить цифрами "10 570 407";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"11 732" заменить цифрами "6 084";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Мукатаев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34-2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10 465 297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1 233 182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игровой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5 155 127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 района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3 930 744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информационной политики через газеты и журналы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политики через телерадиовещание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государственных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 местного исполнительного органа перед вышестоящим бюджетом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24-2</w:t>
            </w:r>
          </w:p>
        </w:tc>
      </w:tr>
    </w:tbl>
    <w:bookmarkStart w:name="z23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bookmarkEnd w:id="42"/>
    <w:bookmarkStart w:name="z2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545"/>
        <w:gridCol w:w="2686"/>
        <w:gridCol w:w="1788"/>
        <w:gridCol w:w="2678"/>
        <w:gridCol w:w="1474"/>
        <w:gridCol w:w="1475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Бирликустемского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Берликского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Жанакогамского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города Шу"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Толебийского аульного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Алгинского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Ески-Шуского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Корагатинского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Конаева"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Шокпарского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1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Аксуского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2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3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Жанажолского сельского округа"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307 731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