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5bba" w14:textId="b6a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28 мая 2014 года № 142. Зарегистрировано Департаментом юстиции Жамбылской области 2 июля 2014 года № 2259.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Шуском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Аймамбетов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2014 год по отделу образования акимата Шуского района Государственный заказ дошкольного воспитание и образования, подушевое финансирование и размер родительской оплаты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195"/>
        <w:gridCol w:w="1826"/>
        <w:gridCol w:w="1668"/>
        <w:gridCol w:w="2610"/>
        <w:gridCol w:w="2611"/>
        <w:gridCol w:w="1510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 ч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на 1-го ребенка в месяц,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оплаты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(кол-во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(кол-во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государственные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Алпамыс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Ертостик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Балдырган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Балауса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Акбопе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Каусар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Раушан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новый в с.Толеби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Балдаурен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Карлыгаш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Булбул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Коскудык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Детский сад г.Шу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детские дошкольные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Ауезова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Толе би(с)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Абая 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Алтынсарин 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Баласагун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Естемесова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Макатаева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Рыскулова 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Макаренко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Миницентр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