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fdfb" w14:textId="a30f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домадля участия в сходе местного сообщества в Шуском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20 мая 2014 года № 28-11. Зарегистрировано Департаментом юстиции Жамбылской области 20 июня 2014 года № 2246. Утратило силу решением Шуского районного маслихата Жамбылской области от 5 марта 2024 года № 17-3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в Шуском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жителей, улицы, многоквартирного жилого дома для участия в сходе местного сообщества Шуского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правопорядка, 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Б. Ниязбеков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от 20 мая 2014 года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Шуском районе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(далее- Правила) проведения раздельных сходов местного сообщества в Шуском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типовой порядок проведения раздельных сходов местного сообщества жителей села, улицы, многоквартирного жилого дома Шуского района.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города Шу, сел, сельских округов Шуского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Шу, сел, сельского округа.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Шуского района на проведение схода местного сообщества.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Шу, села, сельского округа.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Шу, села, сельского округа или уполномоченными им лицом.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Председателями раздельных схода являются аким города Шу села, сельского округа или уполномоченное им лицо.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села, улицы, многоквартирного жилого дома города для участия в сходе местного сообщества выдвигаются участниками раздельного схода в соответствии с количественным составом,утвержденным маслихатом Шуского района.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города для участия в сходе местного сообщества определяется на основе принципа равного представительства.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передаются в аппарат акима города Шу, села и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28-11</w:t>
            </w:r>
          </w:p>
        </w:tc>
      </w:tr>
    </w:tbl>
    <w:bookmarkStart w:name="z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 сообщества Шуского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улицы, многоквартирного жилого дома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рпедставителей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"Запад"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"Жайсан"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"Коскудук"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"Сахзавод"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Деповская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Б.Андакулова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К.Кабышулы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Бугровая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М.Перепелова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Толепберген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К.Тимирязева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аульный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Балуан Шолака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С.Шакирова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У.Асатова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Жаксыбая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Кылышбая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А.Касенеева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Гайдара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А.Курамысова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Т.Бокина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Жидебая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Егемберди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С.Естемесова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Коккайнарский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Б.Коскулакулы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Саудабай кажы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С.Естемесова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К.Кишибайулы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имени 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А.Байтурсынова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У.Дулата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М.Дулатова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С.Онласынова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Ататурк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Болтирик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Шокпар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Шокпар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ауыльный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Оразалы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Мойынкум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Жиенбет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Ондирисский аульный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Секер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М.Юсупова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Жаксыбая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Байсалбая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Торекулова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Болтирик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Жексен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Байменди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А.Галиакпарова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С.Толешова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Бирлик-2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 Шынкожаева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Болтирик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Буланбая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М.Габдуллина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С.Естемесова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Ж.Оспанбекова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Абилтая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Косы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Р.Байдахметова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Н.Жумабаева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Ж.Масатбаева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Т.Малдыбаева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М.Ниязбекова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М.Кудайгулова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Ески-Шуский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Тасоткельское водохранилище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Жолский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И.Мамедгасанова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Алгадая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Н.Секерулы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С.Омурзакулы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Танибергена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Б.Андакулова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И.Панфилова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Сауытбек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Бармака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Байболата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Койайдара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Косы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Прудхоз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Байдибек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Болтирик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Кашенова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С.Естемесова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Г.Муратбаева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Ж.Жабаева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Б.Муштаева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