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a08d" w14:textId="97ba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10 октября 2014 года № 385. Зарегистрировано Департаментом юстиции Жамбылской области 4 ноября 2014 года № 2359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«Об образовании» от 27 июля 2007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Таласском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Таласского района Картабаева Галыма Тамабековича.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Дадабаев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2014 года № 385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
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
платы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32"/>
        <w:gridCol w:w="2067"/>
        <w:gridCol w:w="1731"/>
        <w:gridCol w:w="2393"/>
        <w:gridCol w:w="1704"/>
        <w:gridCol w:w="222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образовательный заказ, (мест) в том числе финансируемых за счет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(город)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(город)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(село)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(село)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