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4055" w14:textId="8854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2013 года № 26-3 "О районном бюджете на 2014-2016 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4 сентября 2014 года № 37-2. Зарегистрировано Департаментом юстиции Жамбылской области 9 сентябре 2014 года № 2317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22 августа 2014 года </w:t>
      </w:r>
      <w:r>
        <w:rPr>
          <w:rFonts w:ascii="Times New Roman"/>
          <w:b w:val="false"/>
          <w:i w:val="false"/>
          <w:color w:val="000000"/>
          <w:sz w:val="28"/>
        </w:rPr>
        <w:t>№ 28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18 декабря 2013 года № 20 – 3 «Об областном бюджете на 2014 - 2016 годы» (Зарегистрировано в реестре государственной регистрации Нормативно правовых актов № 2303)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26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 – 2016 годы» (Зарегистрировано в Реестре государственной регистрации Нормативных правовых актов № 2084, опубликованное в газете «Талас тынысы» 11 января 2014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«8 664 547» заменить цифрами «8 645 438»;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«7 980 391» заменить цифрами «7 961 282»;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«8 680 305» заменить цифрами «8 661 196».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Сейдалиев                               Ж. Асемов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2014 года № 37 - 2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Приложение-1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26-3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45"/>
        <w:gridCol w:w="687"/>
        <w:gridCol w:w="9490"/>
        <w:gridCol w:w="203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8 645 438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652 395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153 410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153 410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334 454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278 330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41 157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0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 Национального Банка Республики Казахстан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17 076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7 961 282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7 961 282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51"/>
        <w:gridCol w:w="709"/>
        <w:gridCol w:w="9399"/>
        <w:gridCol w:w="20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8 661 196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354 195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87 370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219 658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204 041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3 275 203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580 176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2 293 510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2 197 053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280 902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226 386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417 243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325 548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325 548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88 962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87 500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89 917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2 992 358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381 433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366 273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113 087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2 331 575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2 243 874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105 346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479 308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234 168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9 992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185 603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683 380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682 893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586 206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394 253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10"/>
        <w:gridCol w:w="689"/>
        <w:gridCol w:w="9457"/>
        <w:gridCol w:w="206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66"/>
        <w:gridCol w:w="687"/>
        <w:gridCol w:w="9468"/>
        <w:gridCol w:w="207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87"/>
        <w:gridCol w:w="645"/>
        <w:gridCol w:w="9511"/>
        <w:gridCol w:w="205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24"/>
        <w:gridCol w:w="666"/>
        <w:gridCol w:w="9553"/>
        <w:gridCol w:w="205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-115 964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3"/>
        <w:gridCol w:w="666"/>
        <w:gridCol w:w="9554"/>
        <w:gridCol w:w="201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87"/>
        <w:gridCol w:w="687"/>
        <w:gridCol w:w="9408"/>
        <w:gridCol w:w="20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70"/>
        <w:gridCol w:w="585"/>
        <w:gridCol w:w="9508"/>
        <w:gridCol w:w="20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2014 года № 37 - 2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- 6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26-3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1646"/>
        <w:gridCol w:w="1544"/>
        <w:gridCol w:w="1315"/>
        <w:gridCol w:w="1575"/>
        <w:gridCol w:w="1447"/>
        <w:gridCol w:w="1514"/>
        <w:gridCol w:w="1448"/>
        <w:gridCol w:w="1360"/>
        <w:gridCol w:w="1512"/>
      </w:tblGrid>
      <w:tr>
        <w:trPr>
          <w:trHeight w:val="48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009 "Елді мекендердің санитариясын қамтамасыз ету"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 "Реализация мер по содействию экономическому развитию регионов в рамках Программы «Развитие регионов» "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2148,1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2076,7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1499,4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1709,5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1556,6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2168,5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2813,2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748,6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