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061e" w14:textId="c990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Таласского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15 июля 2014 года № 266. Зарегистрировано Департаментом юстиции Жамбылской области 12 августа 2014 года № 2298. Утратило силу постановлением акимата Таласского района Жамбылской области от 16 ноября 2016 года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Таласского района Жамбылской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Таласского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Подразделению службы управления персоналом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Г. Ширшинбаеву.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2014 года № 266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"Аппарат акима Таласского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Таласского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Таласского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Таласского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Таласского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Таласского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Таласского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Таласского района" по вопросам своей компетенции в установленном законодательством порядке принимает решения, оформляемые приказом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Таласского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080800, Республика Казахстан, Жамбылская область, Таласский район, город Каратау, площадь Достык,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"Аппарат акима Таласского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Таласского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Таласского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Таласского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Таласского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Таласского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Таласского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осуществление информационно-аналитического, организационно-правового и материально-технического обеспечения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обеспечение соблюдения Регламента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координация деятельности государственных органов на территории района и обеспечение постоянного взаимодействия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подготовка ежеквартального плана работы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осуществление контроля за исполнением актов Президента, Правительства Республики Казахстан,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систематическое информирование акима района о ходе выполнения законодательных актов Республики Казахстан, актов и поручений Президента, Правительства, Премьер-Министра Республики Казахстан, постановлений и протокольных поручений акимата, решений и распоряжений акима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информационно-аналитическое, правовое, организационное и материально-техническое обеспечение заседаний акимата, других мероприятий,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подготовка материалов для акимата района, акима района и его заместителей, характеризующих состояние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обеспечение связи акима района со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учет, систематизация и ведение контрольных экземпляров, принятых акиматом и акимом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проведение анализа качественного состава и движения кадров, входящих в перечень должностей,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создание условий для расширения функционирования государственного языка и языка межнационального 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рассмотрение обращений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ведение делопроизводства, обработка корреспонденции, поступающей в акимат, в соответствии с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процедурах", нормативно-правовых актов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проведение совместно с исполнительными органами подготовки вопросов к рассмотрению на заседаниях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сбор статистической информации государственных услуг, оказанных местными исполнительными органами через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проведение работ по переводу государственных услуг в электронный формат;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координация работ по оценке эффективности деятельности государственных служащих аппарата акима района, отделов акимата района и аппаратов акимов города и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государственная регистрация актов гражданского состояния по 7 видам (регистрация рождения, заключения брака, расторжения брака, установления отцовства, усыновление/удочерение, перемена фамили, имении, отчество, смерти);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выдача повторных свидетельств, справок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ведение информационной системы "РП ЗАГС", "ИИС ЦОН";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услуг через портал электронного Правительства 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информационных услуг о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взаимодействие с государственными органами, а также предоставление списков, отчетов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предоставление информации по запросам государственных органов, наделенных контрольными и надзорными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правовой помощи гражданам в пределах своей компетенции (по Минской, Кишиневской Конвенции);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услуг по обращениям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отвечать на запросы нотариусов,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предоставление отчетов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запрашивать и получать от государственных органов, организаций, их должностных лиц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Таласского района Жамбылской области от 19.01.2015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у государственных органов, иных организаций и физических лиц информацию и документы по вопросам, относящимся к компетенции акимата и акима района, аппарата акима района, привлекать для проведения экспертиз и консультаций специалистов, а также независимых экспертов,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на постоянной основе проверки исполнения актов Президента, Правительства Республики Казахстан, акимата и акима района, принимать меры по устранению выявленных нарушений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на заседаниях акиматов различных уровней,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привлекать работников исполнительных органов, финансируемых из районного бюджета, к участию в подготовке вопросов, вносимых на заседания акимата района,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иметь на праве оперативного управления обособленное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приобретать и осуществлять имущественные и личные неимущественные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использовать средства на осуществление целей и задач, предусмотренных в учредительных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быть истцом и ответчиком в суде от имени акимата и аппарата акима Таласского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необходимые для реализации основных задач и функций аппарата акима района, в соответствии с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соблюдение сотрудниками коммунального государственного учреждения "Аппарат акима Таласского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обязанности, предусмотренные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"Аппарат акима Таласского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"Аппарат акима Таласского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"Аппарат акима Таласского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"Аппарат акима Таласского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"Аппарат акима Таласского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представляет на утверждение акимата района Положение об аппарате акима района, акиму района структуру и штатное расписание аппарата акима района, вносит предложения по изменению штатной численности в пределах утвержденной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несет персональную ответственность за выполнение возложенных на аппарат акима района задач и осуществление аппаратом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вносит предложение акиму района о назначении на должность и освобождении от должности руководителей структурных подразделений аппарата, руководителей исполнительных органов и их заместителей,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 фактам нарушений исполнения законодательных актов Республики Казахстан и поручений Президента, Правительства, Премьер-Министра Республики Казахстан, актов акимата и акима района в установленном Законодательством порядке вносит предложения по привлечению виновных лиц к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утверждает положения подразделений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вопросов, проектов постановлений акимата района,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принимает и увольняет сотрудников, работающих на договорной основе, а также совершает иные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устанавливает внутренний трудовой распорядок в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-утверждает смету расходов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организует и обеспечивает реализацию кадровой политики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утверждает перечень рассылки заверенных копий постановлений, протокольных поручений акимата района,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руководителя аппарата возлагается непосредственная обязанность по противодействию коррупции с установлением персональной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Таласского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коммунального государственного учреждения "Аппарат акима Таласского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"Аппарат акима Таласского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Таласского района"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"Аппарат акима Таласского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"Аппарат акима Таласского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"Аппарат акима Таласского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