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7c3a" w14:textId="9327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25 декабря 2013 года № 26-6 "Об утверждении Правил оказания социальной помощи, установления размеров и определения перечня отдельных категорий нуждающихся граждан по Таласкому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23 июня 2014 года № 34-8. Зарегистрировано Департаментом юстиции Жамбылской области 15 июля 2014 года № 2272. Утратило силу решением Таласского районного маслихата Жамбылской области от 13 мая 2019 года № 55-3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13.05.2019 </w:t>
      </w:r>
      <w:r>
        <w:rPr>
          <w:rFonts w:ascii="Times New Roman"/>
          <w:b w:val="false"/>
          <w:i w:val="false"/>
          <w:color w:val="ff0000"/>
          <w:sz w:val="28"/>
        </w:rPr>
        <w:t>№ 55-3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26 –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Таласкому району" (зарегистрированный в Реестре государственной регистрации нормативных правовых актов за № 2101, опубликованный в районной газете 25 января 2014 года за № 5 "Талас тынысы") следующие изменения: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по Таласкому району, утвержденном указанным решением: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"100 000", слова "(пятьдесят тысяч)" заменить словами "(сто тысяч)";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Единовременная социальная помощь предоставляется по списку, утвержденному акиматом Таласского района Жамбылской области: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больным туберкулезом, находящимся на амбулаторном лечении в размере 20 000 (двадцать тысяч) тенге.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по обращениям предоставляется: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 (семьям), имеющим месячный среднедушевой доход, не превышающий 60 процентов от прожиточного минимума, при наступлении необходимости оказания социальной помощи в размере 20 000 (двадцать тысяч) тенге;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причинении ущерба гражданину (семье) либо его имуществу, вследствие стихийного бедствия или пожара, в пределах до 100 месячного расчетного показателя, определяемым специальной комиссией.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имуществу, вследствие стихийного бедствия или пожара, нуждающиеся граждане в течение месяца обращаются за социальной помощью в уполномоченный орган.".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социально – правовой защите жителей и вопросам культуры Таласского районного маслихата.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Е.А. Имаммырзаев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