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e8d0" w14:textId="4d6e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25 декабря 2013 года № 26-3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23 июня 2014 года № 34-10. Зарегистрировано Департаментом юстиции Жамбылской области 30 июня 2014 года № 2251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12 июня 2014 года </w:t>
      </w:r>
      <w:r>
        <w:rPr>
          <w:rFonts w:ascii="Times New Roman"/>
          <w:b w:val="false"/>
          <w:i w:val="false"/>
          <w:color w:val="000000"/>
          <w:sz w:val="28"/>
        </w:rPr>
        <w:t>№ 25 –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18 декабря 2013 года № 20 – 3 «Об областном бюджете на 2014 – 2016 годы» (Зарегистрировано в реестре государственной регистрации нормативных правовых актов № 2242)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26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 – 2016 годы» (Зарегистрировано в Реестре государственной регистрации нормативных правовых актов № 2084, опубликованное в газете «Талас тынысы» 11 января 2014 года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«8 520 662» заменить цифрами «8 664 547»;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«7 836 506» заменить цифрами «7 980 391»;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«8 536 420» заменить цифрами «8 680 305».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пятого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А. Иамаммырзаев                         Ж. Асемов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2014 года № 34 - 10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26 - 3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86"/>
        <w:gridCol w:w="707"/>
        <w:gridCol w:w="9796"/>
        <w:gridCol w:w="195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8 664 547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652 395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153 410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153 410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334 454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278 330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 Национального Банка Республики Казахстан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7 980 391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7 980 391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7 980 391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07"/>
        <w:gridCol w:w="707"/>
        <w:gridCol w:w="9753"/>
        <w:gridCol w:w="199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8 680 305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368 877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98 454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200 796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14 574</w:t>
            </w:r>
          </w:p>
        </w:tc>
      </w:tr>
      <w:tr>
        <w:trPr>
          <w:trHeight w:val="8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3 290 648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580 176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308 553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271 623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2 284 510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2 188 053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96 457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317 647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263 131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437 658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343 260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88 962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21 007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17 696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92 500</w:t>
            </w:r>
          </w:p>
        </w:tc>
      </w:tr>
      <w:tr>
        <w:trPr>
          <w:trHeight w:val="1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62 764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2 969 121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371 066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368 844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110 924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71 784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2 327 946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2 243 874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15 576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110 131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42 411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471 127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111 142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111 142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16 456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35 596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35 596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18 954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38 291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159 218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22 246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41 023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37 668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11 774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197 971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197 971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185 077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695 244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23 256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23 256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600 877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110 977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408 924</w:t>
            </w:r>
          </w:p>
        </w:tc>
      </w:tr>
      <w:tr>
        <w:trPr>
          <w:trHeight w:val="1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39 213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39 213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39 213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100 206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кредитов из республиканского бюджета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65"/>
        <w:gridCol w:w="707"/>
        <w:gridCol w:w="9753"/>
        <w:gridCol w:w="205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44"/>
        <w:gridCol w:w="707"/>
        <w:gridCol w:w="9795"/>
        <w:gridCol w:w="203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Программа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23"/>
        <w:gridCol w:w="707"/>
        <w:gridCol w:w="9839"/>
        <w:gridCol w:w="1992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02"/>
        <w:gridCol w:w="749"/>
        <w:gridCol w:w="9796"/>
        <w:gridCol w:w="203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Программа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- 115 964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02"/>
        <w:gridCol w:w="707"/>
        <w:gridCol w:w="9901"/>
        <w:gridCol w:w="1992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86"/>
        <w:gridCol w:w="686"/>
        <w:gridCol w:w="9815"/>
        <w:gridCol w:w="203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Программа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44"/>
        <w:gridCol w:w="665"/>
        <w:gridCol w:w="9941"/>
        <w:gridCol w:w="201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