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8fe" w14:textId="16f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от 21 апреля 2014 года № 31-2. Зарегистрировано Департаментом юстиции Жамбылской области 22 апреля 2014 года № 2175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23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нормативно правовых актов № 2160 от 16 апреля 2014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«8 219 877» заменить цифрами «8 520 662»;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«633 979» заменить цифрами «652 395»;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«12 917» заменить цифрами «17 076»;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«7 558 296» заменить цифрами «7 836 506»;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«8 219 877» заменить цифрами «8 536 420»;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«101 693» заменить цифрами «100 206»;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«109 269» заменить цифрами «107 782»;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«-101 693» заменить цифрами «-115 964»;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«101 693» заменить цифрами «115 964»;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«109 269» заменить цифрами «107 782»;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«15 758».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Х.К. Омаров                                Ж. 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- 1 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апреля 2014 года № 31 - 2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- 1 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25 декабря 2013 года № 26-3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818"/>
        <w:gridCol w:w="1814"/>
        <w:gridCol w:w="8066"/>
        <w:gridCol w:w="234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8 520 662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652 395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153 410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334 454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41 157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15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8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7 836 506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7 836 506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817"/>
        <w:gridCol w:w="923"/>
        <w:gridCol w:w="8940"/>
        <w:gridCol w:w="23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8 536 420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368 877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98 454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3 290 648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580 176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2 284 510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2 188 053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96 457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263 131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437 658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343 260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88 962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25 819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62 764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2 969 895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371 066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368 844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110 924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71 784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2 331 415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25 932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42 411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471 917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111 142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38 291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159 218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22 246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13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185 077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549 494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501 627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420 651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5"/>
        <w:gridCol w:w="1047"/>
        <w:gridCol w:w="8955"/>
        <w:gridCol w:w="237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8"/>
        <w:gridCol w:w="628"/>
        <w:gridCol w:w="9395"/>
        <w:gridCol w:w="23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855"/>
        <w:gridCol w:w="593"/>
        <w:gridCol w:w="8773"/>
        <w:gridCol w:w="22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8"/>
        <w:gridCol w:w="628"/>
        <w:gridCol w:w="9374"/>
        <w:gridCol w:w="23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-115 964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855"/>
        <w:gridCol w:w="593"/>
        <w:gridCol w:w="8773"/>
        <w:gridCol w:w="22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8"/>
        <w:gridCol w:w="628"/>
        <w:gridCol w:w="9396"/>
        <w:gridCol w:w="23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9"/>
        <w:gridCol w:w="629"/>
        <w:gridCol w:w="9438"/>
        <w:gridCol w:w="230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- 2 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апреля 2014 года № 31 - 2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- 6 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25 декабря 2013 года № 26-3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689"/>
        <w:gridCol w:w="2432"/>
        <w:gridCol w:w="2667"/>
        <w:gridCol w:w="2625"/>
        <w:gridCol w:w="2583"/>
      </w:tblGrid>
      <w:tr>
        <w:trPr>
          <w:trHeight w:val="3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</w:tr>
      <w:tr>
        <w:trPr>
          <w:trHeight w:val="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Шакировского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619"/>
        <w:gridCol w:w="3255"/>
        <w:gridCol w:w="3531"/>
        <w:gridCol w:w="3596"/>
      </w:tblGrid>
      <w:tr>
        <w:trPr>
          <w:trHeight w:val="11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2148,1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2813,2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Шакировского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1141,4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