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8e1f" w14:textId="0408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Таласского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Таласского районного маслихата Жамбылской области от 28 марта 2014 года № 29-7. Зарегистрировано Департаментом юстиции Жамбылской области 21 апреля 2014 года № 2172. Утратило силу решением Таласского районного маслихата Жамбылской области от 6 июня 2023 года № 4-3</w:t>
      </w:r>
    </w:p>
    <w:p>
      <w:pPr>
        <w:spacing w:after="0"/>
        <w:ind w:left="0"/>
        <w:jc w:val="left"/>
      </w:pPr>
    </w:p>
    <w:p>
      <w:pPr>
        <w:spacing w:after="0"/>
        <w:ind w:left="0"/>
        <w:jc w:val="both"/>
      </w:pPr>
      <w:bookmarkStart w:name="z29" w:id="0"/>
      <w:r>
        <w:rPr>
          <w:rFonts w:ascii="Times New Roman"/>
          <w:b w:val="false"/>
          <w:i w:val="false"/>
          <w:color w:val="ff0000"/>
          <w:sz w:val="28"/>
        </w:rPr>
        <w:t xml:space="preserve">
      Сноска. Утратило силу решением Таласского районного маслихата Жамбылской области от 06.06.2023 </w:t>
      </w:r>
      <w:r>
        <w:rPr>
          <w:rFonts w:ascii="Times New Roman"/>
          <w:b w:val="false"/>
          <w:i w:val="false"/>
          <w:color w:val="ff0000"/>
          <w:sz w:val="28"/>
        </w:rPr>
        <w:t>№4-3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1"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Таласский районный маслихат</w:t>
      </w:r>
      <w:r>
        <w:rPr>
          <w:rFonts w:ascii="Times New Roman"/>
          <w:b/>
          <w:i w:val="false"/>
          <w:color w:val="000000"/>
          <w:sz w:val="28"/>
        </w:rPr>
        <w:t xml:space="preserve"> РЕШИЛ:</w:t>
      </w:r>
    </w:p>
    <w:bookmarkEnd w:id="1"/>
    <w:bookmarkStart w:name="z2"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Таласского районного маслихата.</w:t>
      </w:r>
    </w:p>
    <w:bookmarkEnd w:id="2"/>
    <w:bookmarkStart w:name="z3" w:id="3"/>
    <w:p>
      <w:pPr>
        <w:spacing w:after="0"/>
        <w:ind w:left="0"/>
        <w:jc w:val="both"/>
      </w:pPr>
      <w:r>
        <w:rPr>
          <w:rFonts w:ascii="Times New Roman"/>
          <w:b w:val="false"/>
          <w:i w:val="false"/>
          <w:color w:val="000000"/>
          <w:sz w:val="28"/>
        </w:rPr>
        <w:t>
      2. Признать утратившим силу решение Таласского районного маслихата от 19 января 2012 года № 1–3 "Об утверждении Регламента Таласского районного маслихата".</w:t>
      </w:r>
    </w:p>
    <w:bookmarkEnd w:id="3"/>
    <w:bookmarkStart w:name="z4" w:id="4"/>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Таласского районного маслихата по вопросам социально-экономического развития района, по бюджету, местным налогам и вопросам городского хозяйства.</w:t>
      </w:r>
    </w:p>
    <w:bookmarkEnd w:id="4"/>
    <w:bookmarkStart w:name="z5" w:id="5"/>
    <w:p>
      <w:pPr>
        <w:spacing w:after="0"/>
        <w:ind w:left="0"/>
        <w:jc w:val="both"/>
      </w:pPr>
      <w:r>
        <w:rPr>
          <w:rFonts w:ascii="Times New Roman"/>
          <w:b w:val="false"/>
          <w:i w:val="false"/>
          <w:color w:val="000000"/>
          <w:sz w:val="28"/>
        </w:rPr>
        <w:t xml:space="preserve">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Х.Б. Джолдасов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Таласского районного</w:t>
            </w:r>
            <w:r>
              <w:br/>
            </w:r>
            <w:r>
              <w:rPr>
                <w:rFonts w:ascii="Times New Roman"/>
                <w:b w:val="false"/>
                <w:i w:val="false"/>
                <w:color w:val="000000"/>
                <w:sz w:val="20"/>
              </w:rPr>
              <w:t xml:space="preserve">маслихата от "27" </w:t>
            </w:r>
            <w:r>
              <w:br/>
            </w:r>
            <w:r>
              <w:rPr>
                <w:rFonts w:ascii="Times New Roman"/>
                <w:b w:val="false"/>
                <w:i w:val="false"/>
                <w:color w:val="000000"/>
                <w:sz w:val="20"/>
              </w:rPr>
              <w:t>января 2014 года № 29–7</w:t>
            </w:r>
          </w:p>
        </w:tc>
      </w:tr>
    </w:tbl>
    <w:bookmarkStart w:name="z7" w:id="6"/>
    <w:p>
      <w:pPr>
        <w:spacing w:after="0"/>
        <w:ind w:left="0"/>
        <w:jc w:val="left"/>
      </w:pPr>
      <w:r>
        <w:rPr>
          <w:rFonts w:ascii="Times New Roman"/>
          <w:b/>
          <w:i w:val="false"/>
          <w:color w:val="000000"/>
        </w:rPr>
        <w:t xml:space="preserve"> Регламент Таласского районного маслихата</w:t>
      </w:r>
    </w:p>
    <w:bookmarkEnd w:id="6"/>
    <w:bookmarkStart w:name="z16" w:id="7"/>
    <w:p>
      <w:pPr>
        <w:spacing w:after="0"/>
        <w:ind w:left="0"/>
        <w:jc w:val="both"/>
      </w:pPr>
      <w:r>
        <w:rPr>
          <w:rFonts w:ascii="Times New Roman"/>
          <w:b w:val="false"/>
          <w:i w:val="false"/>
          <w:color w:val="ff0000"/>
          <w:sz w:val="28"/>
        </w:rPr>
        <w:t xml:space="preserve">
      Сноска. Регламент - в редакции решения Таласского районного маслихата Жамбылской области от 08.07.2022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250"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Настоящий регламент Таласского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9"/>
    <w:bookmarkStart w:name="z18" w:id="10"/>
    <w:p>
      <w:pPr>
        <w:spacing w:after="0"/>
        <w:ind w:left="0"/>
        <w:jc w:val="both"/>
      </w:pPr>
      <w:r>
        <w:rPr>
          <w:rFonts w:ascii="Times New Roman"/>
          <w:b w:val="false"/>
          <w:i w:val="false"/>
          <w:color w:val="000000"/>
          <w:sz w:val="28"/>
        </w:rPr>
        <w:t>
      2. Таласский районный маслихат (местный представительный орган) является выборным органом, избираемым населением Таласского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10"/>
    <w:bookmarkStart w:name="z19" w:id="11"/>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11"/>
    <w:bookmarkStart w:name="z20" w:id="12"/>
    <w:p>
      <w:pPr>
        <w:spacing w:after="0"/>
        <w:ind w:left="0"/>
        <w:jc w:val="left"/>
      </w:pPr>
      <w:r>
        <w:rPr>
          <w:rFonts w:ascii="Times New Roman"/>
          <w:b/>
          <w:i w:val="false"/>
          <w:color w:val="000000"/>
        </w:rPr>
        <w:t xml:space="preserve"> Глава 2. Порядок проведения сессии маслихата</w:t>
      </w:r>
    </w:p>
    <w:bookmarkEnd w:id="12"/>
    <w:bookmarkStart w:name="z21" w:id="13"/>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3"/>
    <w:bookmarkStart w:name="z251" w:id="14"/>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4"/>
    <w:bookmarkStart w:name="z252" w:id="15"/>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5"/>
    <w:bookmarkStart w:name="z253" w:id="16"/>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6"/>
    <w:bookmarkStart w:name="z254" w:id="17"/>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7"/>
    <w:bookmarkStart w:name="z26" w:id="18"/>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8"/>
    <w:bookmarkStart w:name="z27" w:id="1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9"/>
    <w:bookmarkStart w:name="z255" w:id="20"/>
    <w:p>
      <w:pPr>
        <w:spacing w:after="0"/>
        <w:ind w:left="0"/>
        <w:jc w:val="both"/>
      </w:pPr>
      <w:r>
        <w:rPr>
          <w:rFonts w:ascii="Times New Roman"/>
          <w:b w:val="false"/>
          <w:i w:val="false"/>
          <w:color w:val="000000"/>
          <w:sz w:val="28"/>
        </w:rPr>
        <w:t>
      6. Председатель районной территориальной избирательной комиссии открывает первую сессию маслихата и ведет ее до избрания секретаря маслихата. Председатель районной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20"/>
    <w:bookmarkStart w:name="z256" w:id="21"/>
    <w:p>
      <w:pPr>
        <w:spacing w:after="0"/>
        <w:ind w:left="0"/>
        <w:jc w:val="both"/>
      </w:pPr>
      <w:r>
        <w:rPr>
          <w:rFonts w:ascii="Times New Roman"/>
          <w:b w:val="false"/>
          <w:i w:val="false"/>
          <w:color w:val="000000"/>
          <w:sz w:val="28"/>
        </w:rPr>
        <w:t>
      7. Маслихат принимает решения голосованием.</w:t>
      </w:r>
    </w:p>
    <w:bookmarkEnd w:id="21"/>
    <w:bookmarkStart w:name="z257" w:id="22"/>
    <w:p>
      <w:pPr>
        <w:spacing w:after="0"/>
        <w:ind w:left="0"/>
        <w:jc w:val="both"/>
      </w:pPr>
      <w:r>
        <w:rPr>
          <w:rFonts w:ascii="Times New Roman"/>
          <w:b w:val="false"/>
          <w:i w:val="false"/>
          <w:color w:val="000000"/>
          <w:sz w:val="28"/>
        </w:rPr>
        <w:t>
      Голосование осуществляется:</w:t>
      </w:r>
    </w:p>
    <w:bookmarkEnd w:id="22"/>
    <w:bookmarkStart w:name="z258" w:id="23"/>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3"/>
    <w:bookmarkStart w:name="z259" w:id="24"/>
    <w:p>
      <w:pPr>
        <w:spacing w:after="0"/>
        <w:ind w:left="0"/>
        <w:jc w:val="both"/>
      </w:pPr>
      <w:r>
        <w:rPr>
          <w:rFonts w:ascii="Times New Roman"/>
          <w:b w:val="false"/>
          <w:i w:val="false"/>
          <w:color w:val="000000"/>
          <w:sz w:val="28"/>
        </w:rPr>
        <w:t>
      2) поднятием руки;</w:t>
      </w:r>
    </w:p>
    <w:bookmarkEnd w:id="24"/>
    <w:bookmarkStart w:name="z260" w:id="25"/>
    <w:p>
      <w:pPr>
        <w:spacing w:after="0"/>
        <w:ind w:left="0"/>
        <w:jc w:val="both"/>
      </w:pPr>
      <w:r>
        <w:rPr>
          <w:rFonts w:ascii="Times New Roman"/>
          <w:b w:val="false"/>
          <w:i w:val="false"/>
          <w:color w:val="000000"/>
          <w:sz w:val="28"/>
        </w:rPr>
        <w:t>
      3) с использованием бюллетеней.</w:t>
      </w:r>
    </w:p>
    <w:bookmarkEnd w:id="25"/>
    <w:bookmarkStart w:name="z261" w:id="26"/>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6"/>
    <w:bookmarkStart w:name="z262" w:id="27"/>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7"/>
    <w:bookmarkStart w:name="z263" w:id="28"/>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8"/>
    <w:bookmarkStart w:name="z264" w:id="29"/>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9"/>
    <w:bookmarkStart w:name="z265" w:id="30"/>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30"/>
    <w:bookmarkStart w:name="z266" w:id="31"/>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31"/>
    <w:bookmarkStart w:name="z267" w:id="32"/>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района.</w:t>
      </w:r>
    </w:p>
    <w:bookmarkEnd w:id="32"/>
    <w:bookmarkStart w:name="z268" w:id="33"/>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3"/>
    <w:bookmarkStart w:name="z269" w:id="34"/>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4"/>
    <w:bookmarkStart w:name="z270" w:id="35"/>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5"/>
    <w:bookmarkStart w:name="z271" w:id="36"/>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6"/>
    <w:bookmarkStart w:name="z272" w:id="37"/>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7"/>
    <w:bookmarkStart w:name="z273" w:id="38"/>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8"/>
    <w:bookmarkStart w:name="z274" w:id="39"/>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9"/>
    <w:bookmarkStart w:name="z275" w:id="40"/>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40"/>
    <w:bookmarkStart w:name="z276" w:id="41"/>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41"/>
    <w:bookmarkStart w:name="z277" w:id="42"/>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42"/>
    <w:bookmarkStart w:name="z278" w:id="43"/>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3"/>
    <w:bookmarkStart w:name="z279" w:id="44"/>
    <w:p>
      <w:pPr>
        <w:spacing w:after="0"/>
        <w:ind w:left="0"/>
        <w:jc w:val="both"/>
      </w:pPr>
      <w:r>
        <w:rPr>
          <w:rFonts w:ascii="Times New Roman"/>
          <w:b w:val="false"/>
          <w:i w:val="false"/>
          <w:color w:val="000000"/>
          <w:sz w:val="28"/>
        </w:rPr>
        <w:t>
      По вопросам, относящимся к ведению маслихата, на сессии районного (города областного значения) маслихата приглашаются акимы района (города областного значения),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4"/>
    <w:bookmarkStart w:name="z280" w:id="45"/>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5"/>
    <w:bookmarkStart w:name="z281" w:id="46"/>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6"/>
    <w:bookmarkStart w:name="z282" w:id="47"/>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7"/>
    <w:bookmarkStart w:name="z283" w:id="48"/>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8"/>
    <w:bookmarkStart w:name="z284" w:id="49"/>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9"/>
    <w:bookmarkStart w:name="z285" w:id="50"/>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50"/>
    <w:bookmarkStart w:name="z286" w:id="51"/>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51"/>
    <w:bookmarkStart w:name="z287" w:id="52"/>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52"/>
    <w:bookmarkStart w:name="z288" w:id="53"/>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53"/>
    <w:bookmarkStart w:name="z289" w:id="54"/>
    <w:p>
      <w:pPr>
        <w:spacing w:after="0"/>
        <w:ind w:left="0"/>
        <w:jc w:val="left"/>
      </w:pPr>
      <w:r>
        <w:rPr>
          <w:rFonts w:ascii="Times New Roman"/>
          <w:b/>
          <w:i w:val="false"/>
          <w:color w:val="000000"/>
        </w:rPr>
        <w:t xml:space="preserve"> Глава 3. Порядок принятия актов маслихата</w:t>
      </w:r>
    </w:p>
    <w:bookmarkEnd w:id="54"/>
    <w:bookmarkStart w:name="z290" w:id="55"/>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5"/>
    <w:bookmarkStart w:name="z291" w:id="56"/>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6"/>
    <w:bookmarkStart w:name="z292" w:id="57"/>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7"/>
    <w:bookmarkStart w:name="z293" w:id="58"/>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8"/>
    <w:bookmarkStart w:name="z294" w:id="59"/>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9"/>
    <w:bookmarkStart w:name="z295" w:id="60"/>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 района маслихат принимает совместное с ним решение.</w:t>
      </w:r>
    </w:p>
    <w:bookmarkEnd w:id="60"/>
    <w:bookmarkStart w:name="z296" w:id="61"/>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61"/>
    <w:bookmarkStart w:name="z297" w:id="62"/>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62"/>
    <w:bookmarkStart w:name="z298" w:id="63"/>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3"/>
    <w:bookmarkStart w:name="z299" w:id="64"/>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4"/>
    <w:bookmarkStart w:name="z300" w:id="65"/>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5"/>
    <w:bookmarkStart w:name="z301" w:id="66"/>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6"/>
    <w:bookmarkStart w:name="z302" w:id="67"/>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7"/>
    <w:bookmarkStart w:name="z303" w:id="68"/>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8"/>
    <w:bookmarkStart w:name="z304" w:id="69"/>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9"/>
    <w:bookmarkStart w:name="z305" w:id="70"/>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70"/>
    <w:bookmarkStart w:name="z306" w:id="71"/>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71"/>
    <w:bookmarkStart w:name="z307" w:id="72"/>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72"/>
    <w:bookmarkStart w:name="z308" w:id="73"/>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3"/>
    <w:bookmarkStart w:name="z309" w:id="74"/>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4"/>
    <w:bookmarkStart w:name="z310" w:id="75"/>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5"/>
    <w:bookmarkStart w:name="z311" w:id="76"/>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6"/>
    <w:bookmarkStart w:name="z312" w:id="77"/>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7"/>
    <w:bookmarkStart w:name="z313" w:id="78"/>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8"/>
    <w:bookmarkStart w:name="z314" w:id="79"/>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9"/>
    <w:bookmarkStart w:name="z315" w:id="80"/>
    <w:p>
      <w:pPr>
        <w:spacing w:after="0"/>
        <w:ind w:left="0"/>
        <w:jc w:val="both"/>
      </w:pPr>
      <w:r>
        <w:rPr>
          <w:rFonts w:ascii="Times New Roman"/>
          <w:b w:val="false"/>
          <w:i w:val="false"/>
          <w:color w:val="000000"/>
          <w:sz w:val="28"/>
        </w:rPr>
        <w:t>
      29. Проект бюджета района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 поселков, сельских округов.</w:t>
      </w:r>
    </w:p>
    <w:bookmarkEnd w:id="80"/>
    <w:bookmarkStart w:name="z316" w:id="81"/>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81"/>
    <w:bookmarkStart w:name="z317" w:id="82"/>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района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bookmarkEnd w:id="82"/>
    <w:bookmarkStart w:name="z318" w:id="83"/>
    <w:p>
      <w:pPr>
        <w:spacing w:after="0"/>
        <w:ind w:left="0"/>
        <w:jc w:val="both"/>
      </w:pPr>
      <w:r>
        <w:rPr>
          <w:rFonts w:ascii="Times New Roman"/>
          <w:b w:val="false"/>
          <w:i w:val="false"/>
          <w:color w:val="000000"/>
          <w:sz w:val="28"/>
        </w:rPr>
        <w:t>
      Районный отдел экономики и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83"/>
    <w:bookmarkStart w:name="z319" w:id="84"/>
    <w:p>
      <w:pPr>
        <w:spacing w:after="0"/>
        <w:ind w:left="0"/>
        <w:jc w:val="both"/>
      </w:pPr>
      <w:r>
        <w:rPr>
          <w:rFonts w:ascii="Times New Roman"/>
          <w:b w:val="false"/>
          <w:i w:val="false"/>
          <w:color w:val="000000"/>
          <w:sz w:val="28"/>
        </w:rPr>
        <w:t>
      Районный бюджет утверждается соответствующим районным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до конца финансового года со дня подписаня решения маслихата района об утверждении районного бюджета.</w:t>
      </w:r>
    </w:p>
    <w:bookmarkEnd w:id="84"/>
    <w:bookmarkStart w:name="z320" w:id="85"/>
    <w:p>
      <w:pPr>
        <w:spacing w:after="0"/>
        <w:ind w:left="0"/>
        <w:jc w:val="both"/>
      </w:pPr>
      <w:r>
        <w:rPr>
          <w:rFonts w:ascii="Times New Roman"/>
          <w:b w:val="false"/>
          <w:i w:val="false"/>
          <w:color w:val="000000"/>
          <w:sz w:val="28"/>
        </w:rPr>
        <w:t>
      Допускается утверждение бюджетов Кордайского района, сел, поселков, сельских округов отдельными решениями районного маслихата.</w:t>
      </w:r>
    </w:p>
    <w:bookmarkEnd w:id="85"/>
    <w:bookmarkStart w:name="z321" w:id="86"/>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6"/>
    <w:bookmarkStart w:name="z322" w:id="87"/>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7"/>
    <w:bookmarkStart w:name="z323" w:id="88"/>
    <w:p>
      <w:pPr>
        <w:spacing w:after="0"/>
        <w:ind w:left="0"/>
        <w:jc w:val="left"/>
      </w:pPr>
      <w:r>
        <w:rPr>
          <w:rFonts w:ascii="Times New Roman"/>
          <w:b/>
          <w:i w:val="false"/>
          <w:color w:val="000000"/>
        </w:rPr>
        <w:t xml:space="preserve"> Глава 4. Порядок заслушивания отчетов</w:t>
      </w:r>
    </w:p>
    <w:bookmarkEnd w:id="88"/>
    <w:bookmarkStart w:name="z324" w:id="89"/>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9"/>
    <w:bookmarkStart w:name="z325" w:id="90"/>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90"/>
    <w:bookmarkStart w:name="z326" w:id="91"/>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района.</w:t>
      </w:r>
    </w:p>
    <w:bookmarkEnd w:id="91"/>
    <w:bookmarkStart w:name="z327" w:id="92"/>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92"/>
    <w:bookmarkStart w:name="z328" w:id="93"/>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3"/>
    <w:bookmarkStart w:name="z329" w:id="94"/>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4"/>
    <w:bookmarkStart w:name="z330" w:id="95"/>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5"/>
    <w:bookmarkStart w:name="z331" w:id="96"/>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6"/>
    <w:bookmarkStart w:name="z332" w:id="97"/>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7"/>
    <w:bookmarkStart w:name="z333" w:id="98"/>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8"/>
    <w:bookmarkStart w:name="z334" w:id="99"/>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9"/>
    <w:bookmarkStart w:name="z335" w:id="100"/>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100"/>
    <w:bookmarkStart w:name="z336" w:id="101"/>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101"/>
    <w:bookmarkStart w:name="z337" w:id="102"/>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102"/>
    <w:bookmarkStart w:name="z338" w:id="103"/>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3"/>
    <w:bookmarkStart w:name="z339" w:id="104"/>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104"/>
    <w:bookmarkStart w:name="z340" w:id="105"/>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5"/>
    <w:bookmarkStart w:name="z341" w:id="106"/>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6"/>
    <w:bookmarkStart w:name="z342" w:id="107"/>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7"/>
    <w:bookmarkStart w:name="z343" w:id="108"/>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8"/>
    <w:bookmarkStart w:name="z344" w:id="109"/>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отчетных встречах группой депутатов, возглавляемой секретарем маслихата либо лицом, его замещающим, либо председателями постоянных комиссий.</w:t>
      </w:r>
    </w:p>
    <w:bookmarkEnd w:id="109"/>
    <w:bookmarkStart w:name="z345" w:id="110"/>
    <w:p>
      <w:pPr>
        <w:spacing w:after="0"/>
        <w:ind w:left="0"/>
        <w:jc w:val="both"/>
      </w:pPr>
      <w:r>
        <w:rPr>
          <w:rFonts w:ascii="Times New Roman"/>
          <w:b w:val="false"/>
          <w:i w:val="false"/>
          <w:color w:val="000000"/>
          <w:sz w:val="28"/>
        </w:rPr>
        <w:t>
      Отчет маслихата района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10"/>
    <w:bookmarkStart w:name="z346" w:id="111"/>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района по повестке дня.</w:t>
      </w:r>
    </w:p>
    <w:bookmarkEnd w:id="111"/>
    <w:bookmarkStart w:name="z347" w:id="112"/>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12"/>
    <w:bookmarkStart w:name="z348" w:id="113"/>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13"/>
    <w:bookmarkStart w:name="z349" w:id="114"/>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14"/>
    <w:bookmarkStart w:name="z350" w:id="115"/>
    <w:p>
      <w:pPr>
        <w:spacing w:after="0"/>
        <w:ind w:left="0"/>
        <w:jc w:val="left"/>
      </w:pPr>
      <w:r>
        <w:rPr>
          <w:rFonts w:ascii="Times New Roman"/>
          <w:b/>
          <w:i w:val="false"/>
          <w:color w:val="000000"/>
        </w:rPr>
        <w:t xml:space="preserve"> Глава 5. Порядок рассмотрения депутатских запросов</w:t>
      </w:r>
    </w:p>
    <w:bookmarkEnd w:id="115"/>
    <w:bookmarkStart w:name="z351" w:id="116"/>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6"/>
    <w:bookmarkStart w:name="z352" w:id="117"/>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7"/>
    <w:bookmarkStart w:name="z353" w:id="118"/>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8"/>
    <w:bookmarkStart w:name="z354" w:id="119"/>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9"/>
    <w:bookmarkStart w:name="z355" w:id="120"/>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20"/>
    <w:bookmarkStart w:name="z356" w:id="121"/>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21"/>
    <w:bookmarkStart w:name="z357" w:id="122"/>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22"/>
    <w:bookmarkStart w:name="z358" w:id="123"/>
    <w:p>
      <w:pPr>
        <w:spacing w:after="0"/>
        <w:ind w:left="0"/>
        <w:jc w:val="left"/>
      </w:pPr>
      <w:r>
        <w:rPr>
          <w:rFonts w:ascii="Times New Roman"/>
          <w:b/>
          <w:i w:val="false"/>
          <w:color w:val="000000"/>
        </w:rPr>
        <w:t xml:space="preserve"> Параграф 1. Секретарь маслихата</w:t>
      </w:r>
    </w:p>
    <w:bookmarkEnd w:id="123"/>
    <w:bookmarkStart w:name="z359" w:id="124"/>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24"/>
    <w:bookmarkStart w:name="z360" w:id="125"/>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25"/>
    <w:bookmarkStart w:name="z361" w:id="126"/>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6"/>
    <w:bookmarkStart w:name="z362" w:id="127"/>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7"/>
    <w:bookmarkStart w:name="z363" w:id="128"/>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8"/>
    <w:bookmarkStart w:name="z364" w:id="129"/>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9"/>
    <w:bookmarkStart w:name="z365" w:id="130"/>
    <w:p>
      <w:pPr>
        <w:spacing w:after="0"/>
        <w:ind w:left="0"/>
        <w:jc w:val="both"/>
      </w:pPr>
      <w:r>
        <w:rPr>
          <w:rFonts w:ascii="Times New Roman"/>
          <w:b w:val="false"/>
          <w:i w:val="false"/>
          <w:color w:val="000000"/>
          <w:sz w:val="28"/>
        </w:rPr>
        <w:t>
      Секретарь районного маслихата своим распоряжением может отличить граждан Почетной Грамотой районного маслихата за заслуги перед районом.</w:t>
      </w:r>
    </w:p>
    <w:bookmarkEnd w:id="130"/>
    <w:bookmarkStart w:name="z366" w:id="131"/>
    <w:p>
      <w:pPr>
        <w:spacing w:after="0"/>
        <w:ind w:left="0"/>
        <w:jc w:val="both"/>
      </w:pPr>
      <w:r>
        <w:rPr>
          <w:rFonts w:ascii="Times New Roman"/>
          <w:b w:val="false"/>
          <w:i w:val="false"/>
          <w:color w:val="000000"/>
          <w:sz w:val="28"/>
        </w:rPr>
        <w:t>
      46.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31"/>
    <w:bookmarkStart w:name="z367" w:id="132"/>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32"/>
    <w:bookmarkStart w:name="z368" w:id="133"/>
    <w:p>
      <w:pPr>
        <w:spacing w:after="0"/>
        <w:ind w:left="0"/>
        <w:jc w:val="both"/>
      </w:pPr>
      <w:r>
        <w:rPr>
          <w:rFonts w:ascii="Times New Roman"/>
          <w:b w:val="false"/>
          <w:i w:val="false"/>
          <w:color w:val="000000"/>
          <w:sz w:val="28"/>
        </w:rPr>
        <w:t>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133"/>
    <w:bookmarkStart w:name="z369" w:id="134"/>
    <w:p>
      <w:pPr>
        <w:spacing w:after="0"/>
        <w:ind w:left="0"/>
        <w:jc w:val="left"/>
      </w:pPr>
      <w:r>
        <w:rPr>
          <w:rFonts w:ascii="Times New Roman"/>
          <w:b/>
          <w:i w:val="false"/>
          <w:color w:val="000000"/>
        </w:rPr>
        <w:t xml:space="preserve"> Параграф 2. Постоянные и временные комиссии маслихата</w:t>
      </w:r>
    </w:p>
    <w:bookmarkEnd w:id="134"/>
    <w:bookmarkStart w:name="z370" w:id="135"/>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5"/>
    <w:bookmarkStart w:name="z371" w:id="136"/>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36"/>
    <w:bookmarkStart w:name="z372" w:id="137"/>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7"/>
    <w:bookmarkStart w:name="z373" w:id="138"/>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8"/>
    <w:bookmarkStart w:name="z374" w:id="139"/>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9"/>
    <w:bookmarkStart w:name="z375" w:id="140"/>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40"/>
    <w:bookmarkStart w:name="z376" w:id="141"/>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41"/>
    <w:bookmarkStart w:name="z377" w:id="14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42"/>
    <w:bookmarkStart w:name="z378" w:id="143"/>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43"/>
    <w:bookmarkStart w:name="z379" w:id="144"/>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44"/>
    <w:bookmarkStart w:name="z380" w:id="145"/>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5"/>
    <w:bookmarkStart w:name="z381" w:id="146"/>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6"/>
    <w:bookmarkStart w:name="z382" w:id="147"/>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7"/>
    <w:bookmarkStart w:name="z383" w:id="148"/>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8"/>
    <w:bookmarkStart w:name="z384" w:id="149"/>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9"/>
    <w:bookmarkStart w:name="z385" w:id="150"/>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50"/>
    <w:bookmarkStart w:name="z386" w:id="151"/>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51"/>
    <w:bookmarkStart w:name="z387" w:id="152"/>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52"/>
    <w:bookmarkStart w:name="z388" w:id="153"/>
    <w:p>
      <w:pPr>
        <w:spacing w:after="0"/>
        <w:ind w:left="0"/>
        <w:jc w:val="left"/>
      </w:pPr>
      <w:r>
        <w:rPr>
          <w:rFonts w:ascii="Times New Roman"/>
          <w:b/>
          <w:i w:val="false"/>
          <w:color w:val="000000"/>
        </w:rPr>
        <w:t xml:space="preserve"> Параграф 3. Председатель постоянной комиссии маслихата</w:t>
      </w:r>
    </w:p>
    <w:bookmarkEnd w:id="153"/>
    <w:bookmarkStart w:name="z389" w:id="154"/>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54"/>
    <w:bookmarkStart w:name="z390" w:id="155"/>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5"/>
    <w:bookmarkStart w:name="z391" w:id="156"/>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6"/>
    <w:bookmarkStart w:name="z392" w:id="157"/>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7"/>
    <w:bookmarkStart w:name="z393" w:id="158"/>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58"/>
    <w:bookmarkStart w:name="z394" w:id="159"/>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9"/>
    <w:bookmarkStart w:name="z395" w:id="160"/>
    <w:p>
      <w:pPr>
        <w:spacing w:after="0"/>
        <w:ind w:left="0"/>
        <w:jc w:val="left"/>
      </w:pPr>
      <w:r>
        <w:rPr>
          <w:rFonts w:ascii="Times New Roman"/>
          <w:b/>
          <w:i w:val="false"/>
          <w:color w:val="000000"/>
        </w:rPr>
        <w:t xml:space="preserve"> Параграф 4. Председатель постоянной комиссии района осуществляющий свою деятельность на постоянной основе</w:t>
      </w:r>
    </w:p>
    <w:bookmarkEnd w:id="160"/>
    <w:bookmarkStart w:name="z396" w:id="161"/>
    <w:p>
      <w:pPr>
        <w:spacing w:after="0"/>
        <w:ind w:left="0"/>
        <w:jc w:val="both"/>
      </w:pPr>
      <w:r>
        <w:rPr>
          <w:rFonts w:ascii="Times New Roman"/>
          <w:b w:val="false"/>
          <w:i w:val="false"/>
          <w:color w:val="000000"/>
          <w:sz w:val="28"/>
        </w:rPr>
        <w:t>
      57. Председатель постоянной комиссии маслихата района (далее – председатель постоянной комиссии, работающий на постоянной основе) может являться должностным лицом, работающим на постоянной основе.</w:t>
      </w:r>
    </w:p>
    <w:bookmarkEnd w:id="161"/>
    <w:bookmarkStart w:name="z397" w:id="162"/>
    <w:p>
      <w:pPr>
        <w:spacing w:after="0"/>
        <w:ind w:left="0"/>
        <w:jc w:val="both"/>
      </w:pPr>
      <w:r>
        <w:rPr>
          <w:rFonts w:ascii="Times New Roman"/>
          <w:b w:val="false"/>
          <w:i w:val="false"/>
          <w:color w:val="000000"/>
          <w:sz w:val="28"/>
        </w:rPr>
        <w:t xml:space="preserve">
      Председатель постоянной комиссии, работающий на постоянной основе, избирается в соответствии с </w:t>
      </w:r>
      <w:r>
        <w:rPr>
          <w:rFonts w:ascii="Times New Roman"/>
          <w:b w:val="false"/>
          <w:i w:val="false"/>
          <w:color w:val="000000"/>
          <w:sz w:val="28"/>
        </w:rPr>
        <w:t>пунктом 54</w:t>
      </w:r>
      <w:r>
        <w:rPr>
          <w:rFonts w:ascii="Times New Roman"/>
          <w:b w:val="false"/>
          <w:i w:val="false"/>
          <w:color w:val="000000"/>
          <w:sz w:val="28"/>
        </w:rPr>
        <w:t xml:space="preserve"> настоящего Регламента.</w:t>
      </w:r>
    </w:p>
    <w:bookmarkEnd w:id="162"/>
    <w:bookmarkStart w:name="z398" w:id="163"/>
    <w:p>
      <w:pPr>
        <w:spacing w:after="0"/>
        <w:ind w:left="0"/>
        <w:jc w:val="both"/>
      </w:pPr>
      <w:r>
        <w:rPr>
          <w:rFonts w:ascii="Times New Roman"/>
          <w:b w:val="false"/>
          <w:i w:val="false"/>
          <w:color w:val="000000"/>
          <w:sz w:val="28"/>
        </w:rPr>
        <w:t>
      Маслихатом района на сессии определяется не более двух постоянных комиссий, возглавляемых председателями постоянной комиссии, работающими на постоянной основе.</w:t>
      </w:r>
    </w:p>
    <w:bookmarkEnd w:id="163"/>
    <w:bookmarkStart w:name="z399" w:id="164"/>
    <w:p>
      <w:pPr>
        <w:spacing w:after="0"/>
        <w:ind w:left="0"/>
        <w:jc w:val="both"/>
      </w:pPr>
      <w:r>
        <w:rPr>
          <w:rFonts w:ascii="Times New Roman"/>
          <w:b w:val="false"/>
          <w:i w:val="false"/>
          <w:color w:val="000000"/>
          <w:sz w:val="28"/>
        </w:rPr>
        <w:t>
      58. Председатель постоянной комиссии, работающий на постоянной основе, избирается на срок полномочия маслихата и не может быть избран более двух раз подряд.</w:t>
      </w:r>
    </w:p>
    <w:bookmarkEnd w:id="164"/>
    <w:bookmarkStart w:name="z400" w:id="165"/>
    <w:p>
      <w:pPr>
        <w:spacing w:after="0"/>
        <w:ind w:left="0"/>
        <w:jc w:val="both"/>
      </w:pPr>
      <w:r>
        <w:rPr>
          <w:rFonts w:ascii="Times New Roman"/>
          <w:b w:val="false"/>
          <w:i w:val="false"/>
          <w:color w:val="000000"/>
          <w:sz w:val="28"/>
        </w:rPr>
        <w:t>
      Председателями постоянных комиссий, работающими на постоянной основе, не могут быть депутаты, являющиеся членами одной политической партии.</w:t>
      </w:r>
    </w:p>
    <w:bookmarkEnd w:id="165"/>
    <w:bookmarkStart w:name="z401" w:id="166"/>
    <w:p>
      <w:pPr>
        <w:spacing w:after="0"/>
        <w:ind w:left="0"/>
        <w:jc w:val="both"/>
      </w:pPr>
      <w:r>
        <w:rPr>
          <w:rFonts w:ascii="Times New Roman"/>
          <w:b w:val="false"/>
          <w:i w:val="false"/>
          <w:color w:val="000000"/>
          <w:sz w:val="28"/>
        </w:rPr>
        <w:t>
      59. Председатель постоянной комиссии, работающий на постоянной основе:</w:t>
      </w:r>
    </w:p>
    <w:bookmarkEnd w:id="166"/>
    <w:bookmarkStart w:name="z175" w:id="167"/>
    <w:p>
      <w:pPr>
        <w:spacing w:after="0"/>
        <w:ind w:left="0"/>
        <w:jc w:val="both"/>
      </w:pPr>
      <w:r>
        <w:rPr>
          <w:rFonts w:ascii="Times New Roman"/>
          <w:b w:val="false"/>
          <w:i w:val="false"/>
          <w:color w:val="000000"/>
          <w:sz w:val="28"/>
        </w:rPr>
        <w:t>
      1) руководит работой постоянной комиссии маслихата;</w:t>
      </w:r>
    </w:p>
    <w:bookmarkEnd w:id="167"/>
    <w:bookmarkStart w:name="z176" w:id="168"/>
    <w:p>
      <w:pPr>
        <w:spacing w:after="0"/>
        <w:ind w:left="0"/>
        <w:jc w:val="both"/>
      </w:pPr>
      <w:r>
        <w:rPr>
          <w:rFonts w:ascii="Times New Roman"/>
          <w:b w:val="false"/>
          <w:i w:val="false"/>
          <w:color w:val="000000"/>
          <w:sz w:val="28"/>
        </w:rPr>
        <w:t>
      2) обеспечивает направление в заинтересованные органы и организации обращений граждан и организаций, поступивших в адрес постоянной комиссии между сессиями, и контролирует их рассмотрение;</w:t>
      </w:r>
    </w:p>
    <w:bookmarkEnd w:id="168"/>
    <w:bookmarkStart w:name="z177" w:id="169"/>
    <w:p>
      <w:pPr>
        <w:spacing w:after="0"/>
        <w:ind w:left="0"/>
        <w:jc w:val="both"/>
      </w:pPr>
      <w:r>
        <w:rPr>
          <w:rFonts w:ascii="Times New Roman"/>
          <w:b w:val="false"/>
          <w:i w:val="false"/>
          <w:color w:val="000000"/>
          <w:sz w:val="28"/>
        </w:rPr>
        <w:t>
      3) обеспечивает встречи с населением, неправительственными организациями, государственными органами и организациями, средствами массовой информации для поддержания взаимоотношений маслихата с избирателями, систематического информирования их о деятельности маслихата, реагирования на чрезвычайные и неотложные вопросы;</w:t>
      </w:r>
    </w:p>
    <w:bookmarkEnd w:id="169"/>
    <w:bookmarkStart w:name="z178" w:id="170"/>
    <w:p>
      <w:pPr>
        <w:spacing w:after="0"/>
        <w:ind w:left="0"/>
        <w:jc w:val="both"/>
      </w:pPr>
      <w:r>
        <w:rPr>
          <w:rFonts w:ascii="Times New Roman"/>
          <w:b w:val="false"/>
          <w:i w:val="false"/>
          <w:color w:val="000000"/>
          <w:sz w:val="28"/>
        </w:rPr>
        <w:t>
      4) участвует в заседаниях постоянных комиссий маслихата, в состав которых он не входит, с правом совещательного голоса;</w:t>
      </w:r>
    </w:p>
    <w:bookmarkEnd w:id="170"/>
    <w:bookmarkStart w:name="z179" w:id="171"/>
    <w:p>
      <w:pPr>
        <w:spacing w:after="0"/>
        <w:ind w:left="0"/>
        <w:jc w:val="both"/>
      </w:pPr>
      <w:r>
        <w:rPr>
          <w:rFonts w:ascii="Times New Roman"/>
          <w:b w:val="false"/>
          <w:i w:val="false"/>
          <w:color w:val="000000"/>
          <w:sz w:val="28"/>
        </w:rPr>
        <w:t>
      5) запрашивает мнения других постоянных комиссий маслихата, государственных органов и их должностных лиц, общественных объединений, научных учреждений, специалистов по вопросам, находящимся на его рассмотрении;</w:t>
      </w:r>
    </w:p>
    <w:bookmarkEnd w:id="171"/>
    <w:bookmarkStart w:name="z180" w:id="172"/>
    <w:p>
      <w:pPr>
        <w:spacing w:after="0"/>
        <w:ind w:left="0"/>
        <w:jc w:val="both"/>
      </w:pPr>
      <w:r>
        <w:rPr>
          <w:rFonts w:ascii="Times New Roman"/>
          <w:b w:val="false"/>
          <w:i w:val="false"/>
          <w:color w:val="000000"/>
          <w:sz w:val="28"/>
        </w:rPr>
        <w:t>
      6) рассматривает вопросы и предложения, внесенные депутатами маслихата, принимает по ним решения, организует исполнение принятых решений, а также контролирует их выполнение;</w:t>
      </w:r>
    </w:p>
    <w:bookmarkEnd w:id="172"/>
    <w:bookmarkStart w:name="z181" w:id="173"/>
    <w:p>
      <w:pPr>
        <w:spacing w:after="0"/>
        <w:ind w:left="0"/>
        <w:jc w:val="both"/>
      </w:pPr>
      <w:r>
        <w:rPr>
          <w:rFonts w:ascii="Times New Roman"/>
          <w:b w:val="false"/>
          <w:i w:val="false"/>
          <w:color w:val="000000"/>
          <w:sz w:val="28"/>
        </w:rPr>
        <w:t>
      7)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bookmarkEnd w:id="173"/>
    <w:bookmarkStart w:name="z182" w:id="174"/>
    <w:p>
      <w:pPr>
        <w:spacing w:after="0"/>
        <w:ind w:left="0"/>
        <w:jc w:val="both"/>
      </w:pPr>
      <w:r>
        <w:rPr>
          <w:rFonts w:ascii="Times New Roman"/>
          <w:b w:val="false"/>
          <w:i w:val="false"/>
          <w:color w:val="000000"/>
          <w:sz w:val="28"/>
        </w:rPr>
        <w:t>
      8)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bookmarkEnd w:id="174"/>
    <w:bookmarkStart w:name="z183" w:id="175"/>
    <w:p>
      <w:pPr>
        <w:spacing w:after="0"/>
        <w:ind w:left="0"/>
        <w:jc w:val="both"/>
      </w:pPr>
      <w:r>
        <w:rPr>
          <w:rFonts w:ascii="Times New Roman"/>
          <w:b w:val="false"/>
          <w:i w:val="false"/>
          <w:color w:val="000000"/>
          <w:sz w:val="28"/>
        </w:rPr>
        <w:t>
      9) контролирует рассмотрение депутатских запросов постоянной комиссии и депутатских обращений, поступивших в адрес постоянной комиссии;</w:t>
      </w:r>
    </w:p>
    <w:bookmarkEnd w:id="175"/>
    <w:bookmarkStart w:name="z184" w:id="176"/>
    <w:p>
      <w:pPr>
        <w:spacing w:after="0"/>
        <w:ind w:left="0"/>
        <w:jc w:val="both"/>
      </w:pPr>
      <w:r>
        <w:rPr>
          <w:rFonts w:ascii="Times New Roman"/>
          <w:b w:val="false"/>
          <w:i w:val="false"/>
          <w:color w:val="000000"/>
          <w:sz w:val="28"/>
        </w:rPr>
        <w:t>
      10)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bookmarkEnd w:id="176"/>
    <w:bookmarkStart w:name="z185" w:id="177"/>
    <w:p>
      <w:pPr>
        <w:spacing w:after="0"/>
        <w:ind w:left="0"/>
        <w:jc w:val="both"/>
      </w:pPr>
      <w:r>
        <w:rPr>
          <w:rFonts w:ascii="Times New Roman"/>
          <w:b w:val="false"/>
          <w:i w:val="false"/>
          <w:color w:val="000000"/>
          <w:sz w:val="28"/>
        </w:rPr>
        <w:t>
      11) осуществляет иные функции и полномочия в соответствии с Законом и настоящим Регламентом.</w:t>
      </w:r>
    </w:p>
    <w:bookmarkEnd w:id="177"/>
    <w:bookmarkStart w:name="z186" w:id="178"/>
    <w:p>
      <w:pPr>
        <w:spacing w:after="0"/>
        <w:ind w:left="0"/>
        <w:jc w:val="both"/>
      </w:pPr>
      <w:r>
        <w:rPr>
          <w:rFonts w:ascii="Times New Roman"/>
          <w:b w:val="false"/>
          <w:i w:val="false"/>
          <w:color w:val="000000"/>
          <w:sz w:val="28"/>
        </w:rPr>
        <w:t>
      60. При отсутствии секретаря маслихата района его полномочия временно осуществляются председателем одной из постоянных комиссий, работающим на постоянной основе, который определяется на сессии маслихата на весь срок очередного созыва.</w:t>
      </w:r>
    </w:p>
    <w:bookmarkEnd w:id="178"/>
    <w:bookmarkStart w:name="z187" w:id="179"/>
    <w:p>
      <w:pPr>
        <w:spacing w:after="0"/>
        <w:ind w:left="0"/>
        <w:jc w:val="both"/>
      </w:pPr>
      <w:r>
        <w:rPr>
          <w:rFonts w:ascii="Times New Roman"/>
          <w:b w:val="false"/>
          <w:i w:val="false"/>
          <w:color w:val="000000"/>
          <w:sz w:val="28"/>
        </w:rPr>
        <w:t>
      Председатель постоянной комиссии, работающий на постоянной основе, при временном осуществлении полномочий секретаря маслихата района не имеет права решающего голоса в случае, если ответственным за рассмотрение вопроса была постоянная комиссия, председателем которой он является.</w:t>
      </w:r>
    </w:p>
    <w:bookmarkEnd w:id="179"/>
    <w:bookmarkStart w:name="z188" w:id="180"/>
    <w:p>
      <w:pPr>
        <w:spacing w:after="0"/>
        <w:ind w:left="0"/>
        <w:jc w:val="both"/>
      </w:pPr>
      <w:r>
        <w:rPr>
          <w:rFonts w:ascii="Times New Roman"/>
          <w:b w:val="false"/>
          <w:i w:val="false"/>
          <w:color w:val="000000"/>
          <w:sz w:val="28"/>
        </w:rPr>
        <w:t>
      При отсутствии председателя одной из постоянных комиссий, работающего на постоянной основе, его полномочия временно осуществляются другим председателем постоянной комиссии, работающим на постоянной основе, или по решению секретаря маслихата депутатом, являющимся членом данной постоянной комиссии маслихата.</w:t>
      </w:r>
    </w:p>
    <w:bookmarkEnd w:id="180"/>
    <w:bookmarkStart w:name="z189" w:id="181"/>
    <w:p>
      <w:pPr>
        <w:spacing w:after="0"/>
        <w:ind w:left="0"/>
        <w:jc w:val="left"/>
      </w:pPr>
      <w:r>
        <w:rPr>
          <w:rFonts w:ascii="Times New Roman"/>
          <w:b/>
          <w:i w:val="false"/>
          <w:color w:val="000000"/>
        </w:rPr>
        <w:t xml:space="preserve"> Параграф 5. Счетная комиссия маслихата</w:t>
      </w:r>
    </w:p>
    <w:bookmarkEnd w:id="181"/>
    <w:bookmarkStart w:name="z190" w:id="182"/>
    <w:p>
      <w:pPr>
        <w:spacing w:after="0"/>
        <w:ind w:left="0"/>
        <w:jc w:val="both"/>
      </w:pPr>
      <w:r>
        <w:rPr>
          <w:rFonts w:ascii="Times New Roman"/>
          <w:b w:val="false"/>
          <w:i w:val="false"/>
          <w:color w:val="000000"/>
          <w:sz w:val="28"/>
        </w:rPr>
        <w:t>
      61.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82"/>
    <w:bookmarkStart w:name="z191" w:id="183"/>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83"/>
    <w:bookmarkStart w:name="z192" w:id="184"/>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84"/>
    <w:bookmarkStart w:name="z193" w:id="185"/>
    <w:p>
      <w:pPr>
        <w:spacing w:after="0"/>
        <w:ind w:left="0"/>
        <w:jc w:val="both"/>
      </w:pPr>
      <w:r>
        <w:rPr>
          <w:rFonts w:ascii="Times New Roman"/>
          <w:b w:val="false"/>
          <w:i w:val="false"/>
          <w:color w:val="000000"/>
          <w:sz w:val="28"/>
        </w:rPr>
        <w:t>
      62. При проведении открытого голосования счетная комиссия организует процесс голосования и подведения его итогов.</w:t>
      </w:r>
    </w:p>
    <w:bookmarkEnd w:id="185"/>
    <w:bookmarkStart w:name="z194" w:id="186"/>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86"/>
    <w:bookmarkStart w:name="z195" w:id="187"/>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87"/>
    <w:bookmarkStart w:name="z196" w:id="188"/>
    <w:p>
      <w:pPr>
        <w:spacing w:after="0"/>
        <w:ind w:left="0"/>
        <w:jc w:val="both"/>
      </w:pPr>
      <w:r>
        <w:rPr>
          <w:rFonts w:ascii="Times New Roman"/>
          <w:b w:val="false"/>
          <w:i w:val="false"/>
          <w:color w:val="000000"/>
          <w:sz w:val="28"/>
        </w:rPr>
        <w:t>
      63.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88"/>
    <w:bookmarkStart w:name="z197" w:id="189"/>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89"/>
    <w:bookmarkStart w:name="z198" w:id="190"/>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90"/>
    <w:bookmarkStart w:name="z199" w:id="191"/>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91"/>
    <w:bookmarkStart w:name="z200" w:id="192"/>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92"/>
    <w:bookmarkStart w:name="z201" w:id="193"/>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93"/>
    <w:bookmarkStart w:name="z202" w:id="194"/>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94"/>
    <w:bookmarkStart w:name="z203" w:id="195"/>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95"/>
    <w:bookmarkStart w:name="z204" w:id="196"/>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96"/>
    <w:bookmarkStart w:name="z205" w:id="197"/>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97"/>
    <w:bookmarkStart w:name="z206" w:id="198"/>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98"/>
    <w:bookmarkStart w:name="z207" w:id="199"/>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99"/>
    <w:bookmarkStart w:name="z208" w:id="200"/>
    <w:p>
      <w:pPr>
        <w:spacing w:after="0"/>
        <w:ind w:left="0"/>
        <w:jc w:val="left"/>
      </w:pPr>
      <w:r>
        <w:rPr>
          <w:rFonts w:ascii="Times New Roman"/>
          <w:b/>
          <w:i w:val="false"/>
          <w:color w:val="000000"/>
        </w:rPr>
        <w:t xml:space="preserve"> Параграф 6. Депутатские объединения в маслихатах</w:t>
      </w:r>
    </w:p>
    <w:bookmarkEnd w:id="200"/>
    <w:bookmarkStart w:name="z209" w:id="201"/>
    <w:p>
      <w:pPr>
        <w:spacing w:after="0"/>
        <w:ind w:left="0"/>
        <w:jc w:val="both"/>
      </w:pPr>
      <w:r>
        <w:rPr>
          <w:rFonts w:ascii="Times New Roman"/>
          <w:b w:val="false"/>
          <w:i w:val="false"/>
          <w:color w:val="000000"/>
          <w:sz w:val="28"/>
        </w:rPr>
        <w:t>
      64.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201"/>
    <w:bookmarkStart w:name="z210" w:id="202"/>
    <w:p>
      <w:pPr>
        <w:spacing w:after="0"/>
        <w:ind w:left="0"/>
        <w:jc w:val="both"/>
      </w:pPr>
      <w:r>
        <w:rPr>
          <w:rFonts w:ascii="Times New Roman"/>
          <w:b w:val="false"/>
          <w:i w:val="false"/>
          <w:color w:val="000000"/>
          <w:sz w:val="28"/>
        </w:rPr>
        <w:t>
      65.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202"/>
    <w:bookmarkStart w:name="z211" w:id="203"/>
    <w:p>
      <w:pPr>
        <w:spacing w:after="0"/>
        <w:ind w:left="0"/>
        <w:jc w:val="both"/>
      </w:pPr>
      <w:r>
        <w:rPr>
          <w:rFonts w:ascii="Times New Roman"/>
          <w:b w:val="false"/>
          <w:i w:val="false"/>
          <w:color w:val="000000"/>
          <w:sz w:val="28"/>
        </w:rPr>
        <w:t>
      66. Члены депутатских объединений могут:</w:t>
      </w:r>
    </w:p>
    <w:bookmarkEnd w:id="203"/>
    <w:bookmarkStart w:name="z212" w:id="204"/>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204"/>
    <w:bookmarkStart w:name="z213" w:id="205"/>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205"/>
    <w:bookmarkStart w:name="z214" w:id="206"/>
    <w:p>
      <w:pPr>
        <w:spacing w:after="0"/>
        <w:ind w:left="0"/>
        <w:jc w:val="both"/>
      </w:pPr>
      <w:r>
        <w:rPr>
          <w:rFonts w:ascii="Times New Roman"/>
          <w:b w:val="false"/>
          <w:i w:val="false"/>
          <w:color w:val="000000"/>
          <w:sz w:val="28"/>
        </w:rPr>
        <w:t>
      3) предлагать поправки к проектам решений маслихата;</w:t>
      </w:r>
    </w:p>
    <w:bookmarkEnd w:id="206"/>
    <w:bookmarkStart w:name="z215" w:id="207"/>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207"/>
    <w:bookmarkStart w:name="z216" w:id="208"/>
    <w:p>
      <w:pPr>
        <w:spacing w:after="0"/>
        <w:ind w:left="0"/>
        <w:jc w:val="both"/>
      </w:pPr>
      <w:r>
        <w:rPr>
          <w:rFonts w:ascii="Times New Roman"/>
          <w:b w:val="false"/>
          <w:i w:val="false"/>
          <w:color w:val="000000"/>
          <w:sz w:val="28"/>
        </w:rPr>
        <w:t>
      67.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208"/>
    <w:bookmarkStart w:name="z217" w:id="209"/>
    <w:p>
      <w:pPr>
        <w:spacing w:after="0"/>
        <w:ind w:left="0"/>
        <w:jc w:val="left"/>
      </w:pPr>
      <w:r>
        <w:rPr>
          <w:rFonts w:ascii="Times New Roman"/>
          <w:b/>
          <w:i w:val="false"/>
          <w:color w:val="000000"/>
        </w:rPr>
        <w:t xml:space="preserve"> Глава 7. Правила депутатской этики</w:t>
      </w:r>
    </w:p>
    <w:bookmarkEnd w:id="209"/>
    <w:bookmarkStart w:name="z218" w:id="210"/>
    <w:p>
      <w:pPr>
        <w:spacing w:after="0"/>
        <w:ind w:left="0"/>
        <w:jc w:val="both"/>
      </w:pPr>
      <w:r>
        <w:rPr>
          <w:rFonts w:ascii="Times New Roman"/>
          <w:b w:val="false"/>
          <w:i w:val="false"/>
          <w:color w:val="000000"/>
          <w:sz w:val="28"/>
        </w:rPr>
        <w:t>
      68. Депутаты маслихата:</w:t>
      </w:r>
    </w:p>
    <w:bookmarkEnd w:id="210"/>
    <w:bookmarkStart w:name="z219" w:id="211"/>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211"/>
    <w:bookmarkStart w:name="z220" w:id="212"/>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212"/>
    <w:bookmarkStart w:name="z221" w:id="213"/>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213"/>
    <w:bookmarkStart w:name="z222" w:id="214"/>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214"/>
    <w:bookmarkStart w:name="z223" w:id="215"/>
    <w:p>
      <w:pPr>
        <w:spacing w:after="0"/>
        <w:ind w:left="0"/>
        <w:jc w:val="both"/>
      </w:pPr>
      <w:r>
        <w:rPr>
          <w:rFonts w:ascii="Times New Roman"/>
          <w:b w:val="false"/>
          <w:i w:val="false"/>
          <w:color w:val="000000"/>
          <w:sz w:val="28"/>
        </w:rPr>
        <w:t>
      5) не должны прерывать выступающих.</w:t>
      </w:r>
    </w:p>
    <w:bookmarkEnd w:id="215"/>
    <w:bookmarkStart w:name="z224" w:id="216"/>
    <w:p>
      <w:pPr>
        <w:spacing w:after="0"/>
        <w:ind w:left="0"/>
        <w:jc w:val="both"/>
      </w:pPr>
      <w:r>
        <w:rPr>
          <w:rFonts w:ascii="Times New Roman"/>
          <w:b w:val="false"/>
          <w:i w:val="false"/>
          <w:color w:val="000000"/>
          <w:sz w:val="28"/>
        </w:rPr>
        <w:t>
      69.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216"/>
    <w:bookmarkStart w:name="z225" w:id="217"/>
    <w:p>
      <w:pPr>
        <w:spacing w:after="0"/>
        <w:ind w:left="0"/>
        <w:jc w:val="both"/>
      </w:pPr>
      <w:r>
        <w:rPr>
          <w:rFonts w:ascii="Times New Roman"/>
          <w:b w:val="false"/>
          <w:i w:val="false"/>
          <w:color w:val="000000"/>
          <w:sz w:val="28"/>
        </w:rPr>
        <w:t>
      70.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217"/>
    <w:bookmarkStart w:name="z226" w:id="218"/>
    <w:p>
      <w:pPr>
        <w:spacing w:after="0"/>
        <w:ind w:left="0"/>
        <w:jc w:val="both"/>
      </w:pPr>
      <w:r>
        <w:rPr>
          <w:rFonts w:ascii="Times New Roman"/>
          <w:b w:val="false"/>
          <w:i w:val="false"/>
          <w:color w:val="000000"/>
          <w:sz w:val="28"/>
        </w:rPr>
        <w:t>
      71.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218"/>
    <w:bookmarkStart w:name="z227" w:id="219"/>
    <w:p>
      <w:pPr>
        <w:spacing w:after="0"/>
        <w:ind w:left="0"/>
        <w:jc w:val="both"/>
      </w:pPr>
      <w:r>
        <w:rPr>
          <w:rFonts w:ascii="Times New Roman"/>
          <w:b w:val="false"/>
          <w:i w:val="false"/>
          <w:color w:val="000000"/>
          <w:sz w:val="28"/>
        </w:rPr>
        <w:t>
      72.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219"/>
    <w:bookmarkStart w:name="z228" w:id="220"/>
    <w:p>
      <w:pPr>
        <w:spacing w:after="0"/>
        <w:ind w:left="0"/>
        <w:jc w:val="both"/>
      </w:pPr>
      <w:r>
        <w:rPr>
          <w:rFonts w:ascii="Times New Roman"/>
          <w:b w:val="false"/>
          <w:i w:val="false"/>
          <w:color w:val="000000"/>
          <w:sz w:val="28"/>
        </w:rPr>
        <w:t xml:space="preserve">
      73.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220"/>
    <w:bookmarkStart w:name="z229" w:id="221"/>
    <w:p>
      <w:pPr>
        <w:spacing w:after="0"/>
        <w:ind w:left="0"/>
        <w:jc w:val="left"/>
      </w:pPr>
      <w:r>
        <w:rPr>
          <w:rFonts w:ascii="Times New Roman"/>
          <w:b/>
          <w:i w:val="false"/>
          <w:color w:val="000000"/>
        </w:rPr>
        <w:t xml:space="preserve"> Глава 8. Повышение квалификации депутатов маслихата</w:t>
      </w:r>
    </w:p>
    <w:bookmarkEnd w:id="221"/>
    <w:bookmarkStart w:name="z230" w:id="222"/>
    <w:p>
      <w:pPr>
        <w:spacing w:after="0"/>
        <w:ind w:left="0"/>
        <w:jc w:val="both"/>
      </w:pPr>
      <w:r>
        <w:rPr>
          <w:rFonts w:ascii="Times New Roman"/>
          <w:b w:val="false"/>
          <w:i w:val="false"/>
          <w:color w:val="000000"/>
          <w:sz w:val="28"/>
        </w:rPr>
        <w:t>
      74.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222"/>
    <w:bookmarkStart w:name="z231" w:id="223"/>
    <w:p>
      <w:pPr>
        <w:spacing w:after="0"/>
        <w:ind w:left="0"/>
        <w:jc w:val="both"/>
      </w:pPr>
      <w:r>
        <w:rPr>
          <w:rFonts w:ascii="Times New Roman"/>
          <w:b w:val="false"/>
          <w:i w:val="false"/>
          <w:color w:val="000000"/>
          <w:sz w:val="28"/>
        </w:rPr>
        <w:t>
      75. Депутаты маслихата направляются на повышение квалификации в организации образования при Президенте Республики Казахстан и их филиалы.</w:t>
      </w:r>
    </w:p>
    <w:bookmarkEnd w:id="223"/>
    <w:bookmarkStart w:name="z232" w:id="224"/>
    <w:p>
      <w:pPr>
        <w:spacing w:after="0"/>
        <w:ind w:left="0"/>
        <w:jc w:val="both"/>
      </w:pPr>
      <w:r>
        <w:rPr>
          <w:rFonts w:ascii="Times New Roman"/>
          <w:b w:val="false"/>
          <w:i w:val="false"/>
          <w:color w:val="000000"/>
          <w:sz w:val="28"/>
        </w:rPr>
        <w:t>
      76. Продолжительность повышения квалификации маслихатов депутата составляет не менее 40 академических часов.</w:t>
      </w:r>
    </w:p>
    <w:bookmarkEnd w:id="224"/>
    <w:bookmarkStart w:name="z233" w:id="225"/>
    <w:p>
      <w:pPr>
        <w:spacing w:after="0"/>
        <w:ind w:left="0"/>
        <w:jc w:val="both"/>
      </w:pPr>
      <w:r>
        <w:rPr>
          <w:rFonts w:ascii="Times New Roman"/>
          <w:b w:val="false"/>
          <w:i w:val="false"/>
          <w:color w:val="000000"/>
          <w:sz w:val="28"/>
        </w:rPr>
        <w:t>
      77.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25"/>
    <w:bookmarkStart w:name="z234" w:id="226"/>
    <w:p>
      <w:pPr>
        <w:spacing w:after="0"/>
        <w:ind w:left="0"/>
        <w:jc w:val="both"/>
      </w:pPr>
      <w:r>
        <w:rPr>
          <w:rFonts w:ascii="Times New Roman"/>
          <w:b w:val="false"/>
          <w:i w:val="false"/>
          <w:color w:val="000000"/>
          <w:sz w:val="28"/>
        </w:rPr>
        <w:t>
      78.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26"/>
    <w:bookmarkStart w:name="z235" w:id="227"/>
    <w:p>
      <w:pPr>
        <w:spacing w:after="0"/>
        <w:ind w:left="0"/>
        <w:jc w:val="left"/>
      </w:pPr>
      <w:r>
        <w:rPr>
          <w:rFonts w:ascii="Times New Roman"/>
          <w:b/>
          <w:i w:val="false"/>
          <w:color w:val="000000"/>
        </w:rPr>
        <w:t xml:space="preserve"> Глава 9. Организация работы аппарата маслихата</w:t>
      </w:r>
    </w:p>
    <w:bookmarkEnd w:id="227"/>
    <w:bookmarkStart w:name="z236" w:id="228"/>
    <w:p>
      <w:pPr>
        <w:spacing w:after="0"/>
        <w:ind w:left="0"/>
        <w:jc w:val="both"/>
      </w:pPr>
      <w:r>
        <w:rPr>
          <w:rFonts w:ascii="Times New Roman"/>
          <w:b w:val="false"/>
          <w:i w:val="false"/>
          <w:color w:val="000000"/>
          <w:sz w:val="28"/>
        </w:rPr>
        <w:t>
      79.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28"/>
    <w:bookmarkStart w:name="z237" w:id="229"/>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29"/>
    <w:bookmarkStart w:name="z238" w:id="230"/>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30"/>
    <w:bookmarkStart w:name="z239" w:id="231"/>
    <w:p>
      <w:pPr>
        <w:spacing w:after="0"/>
        <w:ind w:left="0"/>
        <w:jc w:val="both"/>
      </w:pPr>
      <w:r>
        <w:rPr>
          <w:rFonts w:ascii="Times New Roman"/>
          <w:b w:val="false"/>
          <w:i w:val="false"/>
          <w:color w:val="000000"/>
          <w:sz w:val="28"/>
        </w:rPr>
        <w:t>
      80.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31"/>
    <w:bookmarkStart w:name="z240" w:id="232"/>
    <w:p>
      <w:pPr>
        <w:spacing w:after="0"/>
        <w:ind w:left="0"/>
        <w:jc w:val="both"/>
      </w:pPr>
      <w:r>
        <w:rPr>
          <w:rFonts w:ascii="Times New Roman"/>
          <w:b w:val="false"/>
          <w:i w:val="false"/>
          <w:color w:val="000000"/>
          <w:sz w:val="28"/>
        </w:rPr>
        <w:t>
      81. Деятельность государственных служащих аппарата маслихата осуществляется в соответствии с законодательством Республики Казахстан.</w:t>
      </w:r>
    </w:p>
    <w:bookmarkEnd w:id="232"/>
    <w:bookmarkStart w:name="z241" w:id="233"/>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