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ee12" w14:textId="4c5e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30 декабря 2014 года №346. Зарегистрировано Департаментом юстиции Жамбылской области 03 февраля 2015 года № 2485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 заказ на дошкольное воспитание и обучение, размер подушевого финансирования и родительской платы на 2015 год в Сарысуском районе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№346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Сарысуском районе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355"/>
        <w:gridCol w:w="1590"/>
        <w:gridCol w:w="1590"/>
        <w:gridCol w:w="2526"/>
        <w:gridCol w:w="2526"/>
        <w:gridCol w:w="2058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Детские сады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