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9f12" w14:textId="12e9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23 декабря 2014 года № 40-3. Зарегистрировано Департаментом юстиции Жамбылской области 29 декабря 2014 года № 2456. Утратило силу решением маслихата Сарысуского района Жамбылской области от 19 января 2016 года № 57-4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Сарысуского района Жамбылской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57-4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7 363 173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563 694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10 198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13 864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6 775 417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7 388 160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260 818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274 596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- 285 805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285 805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274 596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24 987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Сарысуского районного маслихата Жамбылской области от 08.04.2015 </w:t>
      </w:r>
      <w:r>
        <w:rPr>
          <w:rFonts w:ascii="Times New Roman"/>
          <w:b w:val="false"/>
          <w:i w:val="false"/>
          <w:color w:val="ff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07.09.2015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27.11.2015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2015 год объем субвенции в размере 3 697 053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2015-2017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образования, культуры и спорта,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объем резерва местного исполнительного органа района на 2015 год в размере - 12 720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развития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выделенных денежных средств из районного бюджета на 2015 – 2017 годы по программе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местных бюджетов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Сарысуского районного маслихата Жамбылской области от11.12.2015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79"/>
        <w:gridCol w:w="737"/>
        <w:gridCol w:w="6656"/>
        <w:gridCol w:w="3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28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50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7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2015 - 2017 годы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решения Сарысуского районного маслихата Жамбылской области от 08.04.2015 </w:t>
      </w:r>
      <w:r>
        <w:rPr>
          <w:rFonts w:ascii="Times New Roman"/>
          <w:b w:val="false"/>
          <w:i w:val="false"/>
          <w:color w:val="ff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027"/>
        <w:gridCol w:w="2027"/>
        <w:gridCol w:w="6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7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</w:t>
      </w:r>
      <w:r>
        <w:br/>
      </w:r>
      <w:r>
        <w:rPr>
          <w:rFonts w:ascii="Times New Roman"/>
          <w:b/>
          <w:i w:val="false"/>
          <w:color w:val="000000"/>
        </w:rPr>
        <w:t xml:space="preserve"> сельских округов на 2015 - 2017 годы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Сарысуского районного маслихата Жамбылской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337"/>
        <w:gridCol w:w="1337"/>
        <w:gridCol w:w="1337"/>
        <w:gridCol w:w="1141"/>
        <w:gridCol w:w="1042"/>
        <w:gridCol w:w="1043"/>
        <w:gridCol w:w="1142"/>
        <w:gridCol w:w="1142"/>
        <w:gridCol w:w="1142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                               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1133"/>
        <w:gridCol w:w="1133"/>
        <w:gridCol w:w="1133"/>
        <w:gridCol w:w="1453"/>
        <w:gridCol w:w="1133"/>
        <w:gridCol w:w="1133"/>
        <w:gridCol w:w="1134"/>
        <w:gridCol w:w="1134"/>
        <w:gridCol w:w="1134"/>
      </w:tblGrid>
      <w:tr>
        <w:trPr>
          <w:trHeight w:val="3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                               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137"/>
        <w:gridCol w:w="1137"/>
        <w:gridCol w:w="1137"/>
        <w:gridCol w:w="1379"/>
        <w:gridCol w:w="1380"/>
        <w:gridCol w:w="1380"/>
        <w:gridCol w:w="1039"/>
        <w:gridCol w:w="1040"/>
        <w:gridCol w:w="1040"/>
      </w:tblGrid>
      <w:tr>
        <w:trPr>
          <w:trHeight w:val="30" w:hRule="atLeast"/>
        </w:trPr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78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2015 - 2017 годы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– в редакции решения Сарысуского районного маслихата Жамбылской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5895"/>
        <w:gridCol w:w="4534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 "Аппарат акима Тогызкентского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