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50fc" w14:textId="da65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18 апреля 2014 года № 79. Зарегистрировано Департаментом юстиции Жамбылской области 27 мая 2014 года № 2231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Токсанбаеву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Мадибек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79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3147"/>
        <w:gridCol w:w="2131"/>
        <w:gridCol w:w="1785"/>
        <w:gridCol w:w="2412"/>
        <w:gridCol w:w="1873"/>
        <w:gridCol w:w="2003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 за 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(село)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(село)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(город)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(город)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